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160832" w14:paraId="69680CFE" w14:textId="77777777" w:rsidTr="00EB12E5">
        <w:trPr>
          <w:cantSplit/>
          <w:trHeight w:val="293"/>
        </w:trPr>
        <w:tc>
          <w:tcPr>
            <w:tcW w:w="50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CB929" w14:textId="77777777" w:rsidR="00202EE3" w:rsidRPr="003B5905" w:rsidRDefault="00202EE3" w:rsidP="00EB12E5">
            <w:pPr>
              <w:pStyle w:val="AbsenderText"/>
              <w:rPr>
                <w:rFonts w:cs="Segoe UI"/>
              </w:rPr>
            </w:pPr>
            <w:bookmarkStart w:id="0" w:name="_Hlk205210400"/>
            <w:r>
              <w:rPr>
                <w:rFonts w:cs="Segoe UI"/>
              </w:rPr>
              <w:t>Bildungs- und Kulturdepartement</w:t>
            </w:r>
            <w:r>
              <w:rPr>
                <w:rFonts w:cs="Segoe UI"/>
              </w:rPr>
              <w:br/>
            </w:r>
            <w:sdt>
              <w:sdtPr>
                <w:rPr>
                  <w:rStyle w:val="Schulauswahl"/>
                </w:rPr>
                <w:id w:val="599147515"/>
                <w:placeholder>
                  <w:docPart w:val="5C923C627F7B48A09A37E86EA0BFC52D"/>
                </w:placeholder>
                <w:showingPlcHdr/>
                <w:dropDownList>
                  <w:listItem w:value="Wählen Sie ein Element aus."/>
                  <w:listItem w:displayText="Heilpädagogische Schule Luzern" w:value="Heilpädagogische Schule Luzern"/>
                  <w:listItem w:displayText="Heilpädagogische Schule Sursee" w:value="Heilpädagogische Schule Sursee"/>
                  <w:listItem w:displayText="Heilpädagogische Schule Willisau" w:value="Heilpädagogische Schule Willisau"/>
                  <w:listItem w:displayText="Heilpädagogisches Zentrum Hohenrain" w:value="Heilpädagogisches Zentrum Hohenrain"/>
                  <w:listItem w:displayText="Heilpädagogisches Zentrum Schüpfheim" w:value="Heilpädagogisches Zentrum Schüpfheim"/>
                  <w:listItem w:displayText="Integrative Sonderschulung" w:value="Integrative Sonderschulung"/>
                </w:dropDownList>
              </w:sdtPr>
              <w:sdtEndPr>
                <w:rPr>
                  <w:rStyle w:val="Absatz-Standardschriftart"/>
                  <w:rFonts w:cs="Segoe UI"/>
                  <w:color w:val="E36C0A" w:themeColor="accent6" w:themeShade="BF"/>
                </w:rPr>
              </w:sdtEndPr>
              <w:sdtContent>
                <w:r w:rsidRPr="003B5905">
                  <w:rPr>
                    <w:rStyle w:val="Platzhaltertext"/>
                    <w:rFonts w:cs="Segoe UI"/>
                  </w:rPr>
                  <w:t>Wählen Sie ein Element aus.</w:t>
                </w:r>
              </w:sdtContent>
            </w:sdt>
          </w:p>
        </w:tc>
      </w:tr>
      <w:tr w:rsidR="00160832" w14:paraId="17E71E03" w14:textId="77777777" w:rsidTr="00EB12E5">
        <w:trPr>
          <w:cantSplit/>
          <w:trHeight w:val="213"/>
        </w:trPr>
        <w:tc>
          <w:tcPr>
            <w:tcW w:w="5069" w:type="dxa"/>
            <w:vMerge/>
            <w:vAlign w:val="center"/>
          </w:tcPr>
          <w:p w14:paraId="57C767D4" w14:textId="77777777" w:rsidR="00202EE3" w:rsidRPr="003B5905" w:rsidRDefault="00202EE3" w:rsidP="00EB12E5">
            <w:pPr>
              <w:rPr>
                <w:rFonts w:cs="Segoe UI"/>
                <w:sz w:val="16"/>
                <w:szCs w:val="16"/>
                <w:highlight w:val="white"/>
              </w:rPr>
            </w:pPr>
          </w:p>
        </w:tc>
      </w:tr>
      <w:bookmarkEnd w:id="0"/>
    </w:tbl>
    <w:p w14:paraId="18772572" w14:textId="77777777" w:rsidR="00202EE3" w:rsidRPr="00062B11" w:rsidRDefault="00202EE3" w:rsidP="00F83449">
      <w:pPr>
        <w:pStyle w:val="CityDate"/>
        <w:spacing w:before="0"/>
        <w:rPr>
          <w:rFonts w:cs="Segoe UI"/>
          <w:sz w:val="2"/>
          <w:szCs w:val="2"/>
        </w:rPr>
        <w:sectPr w:rsidR="00202EE3" w:rsidRPr="00062B11" w:rsidSect="00380B5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1758" w:right="1134" w:bottom="1134" w:left="1701" w:header="567" w:footer="420" w:gutter="0"/>
          <w:cols w:space="708"/>
          <w:docGrid w:linePitch="360"/>
        </w:sectPr>
      </w:pPr>
    </w:p>
    <w:p w14:paraId="2DE43D6A" w14:textId="77777777" w:rsidR="00202EE3" w:rsidRPr="00062B11" w:rsidRDefault="00202EE3" w:rsidP="00922FB8">
      <w:pPr>
        <w:rPr>
          <w:rFonts w:cs="Segoe UI"/>
        </w:rPr>
      </w:pPr>
      <w:bookmarkStart w:id="16" w:name="Datum"/>
    </w:p>
    <w:p w14:paraId="2814CB6C" w14:textId="77777777" w:rsidR="00202EE3" w:rsidRPr="00062B11" w:rsidRDefault="00202EE3" w:rsidP="00922FB8">
      <w:pPr>
        <w:rPr>
          <w:rFonts w:cs="Segoe UI"/>
        </w:rPr>
      </w:pPr>
    </w:p>
    <w:bookmarkEnd w:id="16"/>
    <w:p w14:paraId="40CCC5C0" w14:textId="77777777" w:rsidR="00202EE3" w:rsidRPr="00062B11" w:rsidRDefault="00202EE3" w:rsidP="009A0982">
      <w:pPr>
        <w:rPr>
          <w:rFonts w:cs="Segoe UI"/>
        </w:rPr>
      </w:pP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IF 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DOCPROPERTY "CustomField.ContentTypeLetter"\*CHARFORMAT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>="leer" "" "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IF 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DOCPROPERTY "CustomField.ContentTypeLetter"\*CHARFORMAT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>="Leer" "" "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IF 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DOCPROPERTY "CustomField.ContentTypeLetter"\*CHARFORMAT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>="" "" "</w:instrText>
      </w:r>
    </w:p>
    <w:p w14:paraId="0ACB3696" w14:textId="77777777" w:rsidR="00202EE3" w:rsidRPr="00062B11" w:rsidRDefault="00202EE3" w:rsidP="009A0982">
      <w:pPr>
        <w:pStyle w:val="Inhalts-Typ"/>
        <w:rPr>
          <w:rFonts w:cs="Segoe UI"/>
        </w:rPr>
      </w:pP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DOCPROPERTY "CustomField.ContentTypeLetter"\*CHARFORMAT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instrText>CustomField.ContentTypeLetter</w:instrText>
      </w:r>
      <w:r w:rsidRPr="00062B11">
        <w:rPr>
          <w:rFonts w:cs="Segoe UI"/>
        </w:rPr>
        <w:fldChar w:fldCharType="end"/>
      </w:r>
    </w:p>
    <w:p w14:paraId="30F9D82F" w14:textId="77777777" w:rsidR="00202EE3" w:rsidRPr="00062B11" w:rsidRDefault="00202EE3" w:rsidP="009A0982">
      <w:pPr>
        <w:rPr>
          <w:rFonts w:cs="Segoe UI"/>
        </w:rPr>
      </w:pPr>
      <w:r w:rsidRPr="00062B11">
        <w:rPr>
          <w:rFonts w:cs="Segoe UI"/>
        </w:rPr>
        <w:instrText xml:space="preserve">" \&lt;OawJumpToField value=0/&gt;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 xml:space="preserve">"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 xml:space="preserve">"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bookmarkStart w:id="17" w:name="Metadaten"/>
      <w:bookmarkEnd w:id="17"/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536"/>
      </w:tblGrid>
      <w:tr w:rsidR="00607ECD" w14:paraId="4967087F" w14:textId="77777777" w:rsidTr="00607EC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C51F950" w14:textId="1FB19936" w:rsidR="00607ECD" w:rsidRPr="00062B11" w:rsidRDefault="00607ECD" w:rsidP="00607ECD">
            <w:pPr>
              <w:rPr>
                <w:sz w:val="16"/>
                <w:szCs w:val="15"/>
              </w:rPr>
            </w:pPr>
            <w:bookmarkStart w:id="18" w:name="Text"/>
            <w:r w:rsidRPr="00062B11">
              <w:rPr>
                <w:rFonts w:cs="Segoe UI"/>
                <w:b/>
                <w:sz w:val="24"/>
              </w:rPr>
              <w:t xml:space="preserve">Bildungs- und Förderprozess im Bereich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936C5" w14:textId="624A0629" w:rsidR="00607ECD" w:rsidRPr="00607ECD" w:rsidRDefault="00725569" w:rsidP="00607ECD">
            <w:pPr>
              <w:rPr>
                <w:sz w:val="16"/>
                <w:szCs w:val="15"/>
              </w:rPr>
            </w:pPr>
            <w:sdt>
              <w:sdtPr>
                <w:rPr>
                  <w:rFonts w:cs="Segoe UI"/>
                  <w:b/>
                  <w:sz w:val="24"/>
                  <w:u w:val="single"/>
                </w:rPr>
                <w:tag w:val="Person"/>
                <w:id w:val="841513187"/>
                <w:placeholder>
                  <w:docPart w:val="CF98C5503B6848958D20B182743FF4D4"/>
                </w:placeholder>
                <w:showingPlcHdr/>
                <w:comboBox>
                  <w:listItem w:value="Wählen Sie ein Element aus."/>
                  <w:listItem w:displayText="Kognitive Entwicklung" w:value="Kognitive Entwicklung"/>
                  <w:listItem w:displayText="Körper, Motorik, Gesundheit" w:value="Körper, Motorik, Gesundheit"/>
                  <w:listItem w:displayText="Sehen" w:value="Sehen"/>
                  <w:listItem w:displayText="Hören" w:value="Hören"/>
                  <w:listItem w:displayText="Verhalten und sozioemotionale Entwicklung" w:value="Verhalten und sozioemotionale Entwicklung"/>
                  <w:listItem w:displayText="Sprachentwicklung" w:value="Sprachentwicklung"/>
                </w:comboBox>
              </w:sdtPr>
              <w:sdtEndPr/>
              <w:sdtContent>
                <w:r w:rsidR="00607ECD" w:rsidRPr="00607ECD">
                  <w:rPr>
                    <w:rStyle w:val="Platzhaltertext"/>
                    <w:rFonts w:cs="Segoe UI"/>
                    <w:vanish/>
                    <w:u w:val="single"/>
                  </w:rPr>
                  <w:t>Behinderungsbereich auswählen</w:t>
                </w:r>
              </w:sdtContent>
            </w:sdt>
          </w:p>
        </w:tc>
      </w:tr>
      <w:bookmarkEnd w:id="18"/>
    </w:tbl>
    <w:p w14:paraId="3AB8DED2" w14:textId="77777777" w:rsidR="00607ECD" w:rsidRPr="00607ECD" w:rsidRDefault="00607ECD" w:rsidP="003852D0">
      <w:pPr>
        <w:rPr>
          <w:rFonts w:cs="Segoe UI"/>
        </w:rPr>
      </w:pPr>
    </w:p>
    <w:p w14:paraId="01B1A241" w14:textId="77777777" w:rsidR="00607ECD" w:rsidRPr="00607ECD" w:rsidRDefault="00607ECD" w:rsidP="003852D0">
      <w:pPr>
        <w:rPr>
          <w:rFonts w:cs="Segoe UI"/>
        </w:rPr>
      </w:pPr>
    </w:p>
    <w:p w14:paraId="10BDBD64" w14:textId="0A47DB38" w:rsidR="00202EE3" w:rsidRPr="00607ECD" w:rsidRDefault="00607ECD" w:rsidP="003852D0">
      <w:pPr>
        <w:rPr>
          <w:rFonts w:cs="Segoe UI"/>
          <w:b/>
          <w:bCs/>
          <w:sz w:val="28"/>
          <w:szCs w:val="28"/>
        </w:rPr>
      </w:pPr>
      <w:r w:rsidRPr="00607ECD">
        <w:rPr>
          <w:b/>
          <w:bCs/>
          <w:sz w:val="28"/>
          <w:szCs w:val="28"/>
        </w:rPr>
        <w:t>Lernbericht</w:t>
      </w:r>
    </w:p>
    <w:p w14:paraId="5A176338" w14:textId="77777777" w:rsidR="00202EE3" w:rsidRPr="00062B11" w:rsidRDefault="00202EE3" w:rsidP="003852D0">
      <w:pPr>
        <w:rPr>
          <w:rFonts w:cs="Segoe UI"/>
        </w:rPr>
      </w:pPr>
    </w:p>
    <w:p w14:paraId="4E463688" w14:textId="77777777" w:rsidR="00202EE3" w:rsidRPr="00062B11" w:rsidRDefault="00202EE3" w:rsidP="003852D0">
      <w:pPr>
        <w:rPr>
          <w:rFonts w:cs="Segoe UI"/>
          <w:b/>
        </w:rPr>
      </w:pPr>
      <w:r w:rsidRPr="002A3C68">
        <w:rPr>
          <w:rFonts w:cs="Segoe UI"/>
          <w:b/>
          <w:sz w:val="24"/>
          <w:szCs w:val="24"/>
        </w:rPr>
        <w:t>Personalien</w:t>
      </w:r>
    </w:p>
    <w:p w14:paraId="76A6DB6A" w14:textId="77777777" w:rsidR="00202EE3" w:rsidRPr="00062B11" w:rsidRDefault="00202EE3" w:rsidP="003852D0">
      <w:pPr>
        <w:rPr>
          <w:rFonts w:cs="Segoe UI"/>
        </w:rPr>
      </w:pPr>
    </w:p>
    <w:p w14:paraId="7A3C73CE" w14:textId="77777777" w:rsidR="00202EE3" w:rsidRPr="00062B11" w:rsidRDefault="00202EE3" w:rsidP="003852D0">
      <w:pPr>
        <w:rPr>
          <w:rFonts w:cs="Segoe UI"/>
        </w:rPr>
      </w:pPr>
    </w:p>
    <w:sdt>
      <w:sdtPr>
        <w:rPr>
          <w:rFonts w:cs="Segoe UI"/>
        </w:rPr>
        <w:id w:val="530304797"/>
        <w:showingPlcHdr/>
        <w:picture/>
      </w:sdtPr>
      <w:sdtEndPr/>
      <w:sdtContent>
        <w:p w14:paraId="7C33A13D" w14:textId="77777777" w:rsidR="00202EE3" w:rsidRPr="00062B11" w:rsidRDefault="00202EE3" w:rsidP="00BF025A">
          <w:pPr>
            <w:jc w:val="center"/>
            <w:rPr>
              <w:rFonts w:cs="Segoe UI"/>
            </w:rPr>
          </w:pPr>
          <w:r w:rsidRPr="00062B11">
            <w:rPr>
              <w:rFonts w:cs="Segoe UI"/>
              <w:noProof/>
            </w:rPr>
            <w:drawing>
              <wp:inline distT="0" distB="0" distL="0" distR="0" wp14:anchorId="7F5ED2FA" wp14:editId="73D0CA89">
                <wp:extent cx="2847975" cy="2847975"/>
                <wp:effectExtent l="0" t="0" r="9525" b="9525"/>
                <wp:docPr id="1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047" cy="2857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BDA7A8" w14:textId="77777777" w:rsidR="00202EE3" w:rsidRPr="00062B11" w:rsidRDefault="00202EE3" w:rsidP="003852D0">
      <w:pPr>
        <w:rPr>
          <w:rFonts w:cs="Segoe UI"/>
        </w:rPr>
      </w:pPr>
    </w:p>
    <w:tbl>
      <w:tblPr>
        <w:tblStyle w:val="Tabellenraster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160832" w14:paraId="4DE9C57D" w14:textId="77777777" w:rsidTr="00F81B0B">
        <w:trPr>
          <w:trHeight w:val="283"/>
        </w:trPr>
        <w:tc>
          <w:tcPr>
            <w:tcW w:w="2376" w:type="dxa"/>
            <w:tcBorders>
              <w:bottom w:val="nil"/>
            </w:tcBorders>
          </w:tcPr>
          <w:p w14:paraId="7DD5B3AA" w14:textId="77777777" w:rsidR="00202EE3" w:rsidRPr="00922FB8" w:rsidRDefault="00202EE3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Name Lernende/r:</w:t>
            </w:r>
          </w:p>
        </w:tc>
        <w:sdt>
          <w:sdtPr>
            <w:rPr>
              <w:rFonts w:cs="Segoe UI"/>
            </w:rPr>
            <w:id w:val="69320007"/>
            <w:placeholder>
              <w:docPart w:val="EF2539732F3342A48B887A0953A3B980"/>
            </w:placeholder>
            <w:showingPlcHdr/>
          </w:sdtPr>
          <w:sdtEndPr/>
          <w:sdtContent>
            <w:tc>
              <w:tcPr>
                <w:tcW w:w="6946" w:type="dxa"/>
                <w:tcBorders>
                  <w:bottom w:val="single" w:sz="4" w:space="0" w:color="auto"/>
                </w:tcBorders>
              </w:tcPr>
              <w:p w14:paraId="0A5A8695" w14:textId="77777777" w:rsidR="00202EE3" w:rsidRPr="00922FB8" w:rsidRDefault="00202EE3" w:rsidP="00922FB8">
                <w:pPr>
                  <w:tabs>
                    <w:tab w:val="right" w:leader="dot" w:pos="7667"/>
                  </w:tabs>
                  <w:rPr>
                    <w:rFonts w:cs="Segoe UI"/>
                    <w:color w:val="808080" w:themeColor="background1" w:themeShade="80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60832" w14:paraId="1F924A9E" w14:textId="77777777" w:rsidTr="00F81B0B">
        <w:trPr>
          <w:trHeight w:val="28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C4A3191" w14:textId="77777777" w:rsidR="00202EE3" w:rsidRPr="00922FB8" w:rsidRDefault="00202EE3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Geburtsdatum:</w:t>
            </w:r>
          </w:p>
        </w:tc>
        <w:sdt>
          <w:sdtPr>
            <w:rPr>
              <w:rFonts w:cs="Segoe UI"/>
            </w:rPr>
            <w:id w:val="-1443304576"/>
            <w:placeholder>
              <w:docPart w:val="D03C01611E274E6FB4208C67ED586193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55C4364" w14:textId="77777777" w:rsidR="00202EE3" w:rsidRPr="00922FB8" w:rsidRDefault="00202EE3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60832" w14:paraId="75E9D520" w14:textId="77777777" w:rsidTr="00F81B0B">
        <w:trPr>
          <w:trHeight w:val="28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A454978" w14:textId="77777777" w:rsidR="00202EE3" w:rsidRPr="00922FB8" w:rsidRDefault="00202EE3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Adresse, PLZ, Ort:</w:t>
            </w:r>
          </w:p>
        </w:tc>
        <w:sdt>
          <w:sdtPr>
            <w:rPr>
              <w:rFonts w:cs="Segoe UI"/>
            </w:rPr>
            <w:id w:val="-453866588"/>
            <w:placeholder>
              <w:docPart w:val="01AEC4410E5E4C09A8B70C5E5E74E434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5F2051AA" w14:textId="77777777" w:rsidR="00202EE3" w:rsidRPr="00922FB8" w:rsidRDefault="00202EE3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60832" w14:paraId="33FE5E26" w14:textId="77777777" w:rsidTr="00F81B0B">
        <w:trPr>
          <w:trHeight w:val="28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6A21BD2" w14:textId="77777777" w:rsidR="00202EE3" w:rsidRPr="00922FB8" w:rsidRDefault="00202EE3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Klasse:</w:t>
            </w:r>
          </w:p>
        </w:tc>
        <w:sdt>
          <w:sdtPr>
            <w:rPr>
              <w:rFonts w:cs="Segoe UI"/>
            </w:rPr>
            <w:id w:val="483973398"/>
            <w:placeholder>
              <w:docPart w:val="CC822AE911714133B78ACD0A737236DA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3412100C" w14:textId="77777777" w:rsidR="00202EE3" w:rsidRPr="00922FB8" w:rsidRDefault="00202EE3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60832" w14:paraId="53D5D182" w14:textId="77777777" w:rsidTr="00F81B0B">
        <w:trPr>
          <w:trHeight w:val="28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06E9DB7" w14:textId="77777777" w:rsidR="00202EE3" w:rsidRPr="00922FB8" w:rsidRDefault="00202EE3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Schuljahr:</w:t>
            </w:r>
          </w:p>
        </w:tc>
        <w:sdt>
          <w:sdtPr>
            <w:rPr>
              <w:rFonts w:cs="Segoe UI"/>
            </w:rPr>
            <w:id w:val="-1392951734"/>
            <w:placeholder>
              <w:docPart w:val="1983C977DC9C4F9A887357DA4975B604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EA53B03" w14:textId="77777777" w:rsidR="00202EE3" w:rsidRPr="00922FB8" w:rsidRDefault="00202EE3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4CD345F6" w14:textId="77777777" w:rsidR="00202EE3" w:rsidRDefault="00202EE3" w:rsidP="00922FB8">
      <w:pPr>
        <w:rPr>
          <w:rFonts w:cs="Segoe UI"/>
          <w:b/>
        </w:rPr>
        <w:sectPr w:rsidR="00202EE3" w:rsidSect="00380B5F">
          <w:headerReference w:type="default" r:id="rId23"/>
          <w:headerReference w:type="first" r:id="rId24"/>
          <w:footerReference w:type="first" r:id="rId25"/>
          <w:type w:val="continuous"/>
          <w:pgSz w:w="11906" w:h="16838" w:code="9"/>
          <w:pgMar w:top="1418" w:right="1134" w:bottom="1134" w:left="1701" w:header="567" w:footer="420" w:gutter="0"/>
          <w:cols w:space="708"/>
          <w:docGrid w:linePitch="360"/>
        </w:sectPr>
      </w:pPr>
    </w:p>
    <w:tbl>
      <w:tblPr>
        <w:tblStyle w:val="Tabellenraster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160832" w14:paraId="4D6E187A" w14:textId="77777777" w:rsidTr="00F81B0B">
        <w:trPr>
          <w:trHeight w:val="28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02FD11F" w14:textId="77777777" w:rsidR="00202EE3" w:rsidRPr="00922FB8" w:rsidRDefault="00202EE3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Internatsgruppe:</w:t>
            </w:r>
          </w:p>
        </w:tc>
        <w:sdt>
          <w:sdtPr>
            <w:rPr>
              <w:rFonts w:cs="Segoe UI"/>
            </w:rPr>
            <w:id w:val="1001008675"/>
            <w:placeholder>
              <w:docPart w:val="F77503EA06D94EF28CBFFF0B765590E1"/>
            </w:placeholder>
            <w:showingPlcHdr/>
          </w:sdtPr>
          <w:sdtEndPr/>
          <w:sdtContent>
            <w:tc>
              <w:tcPr>
                <w:tcW w:w="6946" w:type="dxa"/>
                <w:tcBorders>
                  <w:left w:val="nil"/>
                  <w:bottom w:val="single" w:sz="4" w:space="0" w:color="auto"/>
                </w:tcBorders>
              </w:tcPr>
              <w:p w14:paraId="25767B8A" w14:textId="77777777" w:rsidR="00202EE3" w:rsidRPr="00922FB8" w:rsidRDefault="00202EE3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60832" w14:paraId="312E53F0" w14:textId="77777777" w:rsidTr="00F81B0B">
        <w:trPr>
          <w:trHeight w:val="28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3ADD4C4" w14:textId="77777777" w:rsidR="00202EE3" w:rsidRPr="00922FB8" w:rsidRDefault="00202EE3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Fachunterricht:</w:t>
            </w:r>
          </w:p>
        </w:tc>
        <w:sdt>
          <w:sdtPr>
            <w:rPr>
              <w:rFonts w:cs="Segoe UI"/>
            </w:rPr>
            <w:id w:val="896634616"/>
            <w:placeholder>
              <w:docPart w:val="5BEBED56A8454DF48BC471303610F141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0EC831E2" w14:textId="77777777" w:rsidR="00202EE3" w:rsidRPr="00922FB8" w:rsidRDefault="00202EE3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60832" w14:paraId="15A037B3" w14:textId="77777777" w:rsidTr="00F81B0B">
        <w:trPr>
          <w:trHeight w:val="28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956F7CD" w14:textId="77777777" w:rsidR="00202EE3" w:rsidRPr="00922FB8" w:rsidRDefault="00202EE3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Therapien:</w:t>
            </w:r>
          </w:p>
        </w:tc>
        <w:sdt>
          <w:sdtPr>
            <w:rPr>
              <w:rFonts w:cs="Segoe UI"/>
            </w:rPr>
            <w:id w:val="1510013198"/>
            <w:placeholder>
              <w:docPart w:val="6A0AE6F2C73B4D3587471077FF58AF3E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786D569A" w14:textId="77777777" w:rsidR="00202EE3" w:rsidRPr="00922FB8" w:rsidRDefault="00202EE3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2BCEBF1B" w14:textId="77777777" w:rsidR="003759CA" w:rsidRDefault="003759CA">
      <w:pPr>
        <w:rPr>
          <w:rFonts w:cs="Segoe UI"/>
          <w:b/>
          <w:bCs/>
          <w:iCs/>
          <w:sz w:val="24"/>
          <w:szCs w:val="28"/>
        </w:rPr>
      </w:pPr>
      <w:r>
        <w:rPr>
          <w:rFonts w:cs="Segoe UI"/>
        </w:rPr>
        <w:br w:type="page"/>
      </w:r>
    </w:p>
    <w:p w14:paraId="31F29805" w14:textId="77777777" w:rsidR="00202EE3" w:rsidRDefault="00202EE3" w:rsidP="006C2F9E">
      <w:pPr>
        <w:pStyle w:val="berschrift2"/>
        <w:numPr>
          <w:ilvl w:val="0"/>
          <w:numId w:val="0"/>
        </w:numPr>
        <w:rPr>
          <w:rFonts w:cs="Segoe UI"/>
        </w:rPr>
        <w:sectPr w:rsidR="00202EE3" w:rsidSect="009A6451">
          <w:type w:val="continuous"/>
          <w:pgSz w:w="11906" w:h="16838" w:code="9"/>
          <w:pgMar w:top="1418" w:right="1134" w:bottom="1134" w:left="1701" w:header="567" w:footer="420" w:gutter="0"/>
          <w:cols w:space="708"/>
          <w:formProt w:val="0"/>
          <w:docGrid w:linePitch="360"/>
        </w:sectPr>
      </w:pPr>
    </w:p>
    <w:p w14:paraId="26A2D70D" w14:textId="77777777" w:rsidR="00202EE3" w:rsidRDefault="00202EE3" w:rsidP="006C2F9E">
      <w:pPr>
        <w:pStyle w:val="berschrift2"/>
        <w:numPr>
          <w:ilvl w:val="0"/>
          <w:numId w:val="0"/>
        </w:numPr>
        <w:rPr>
          <w:rFonts w:cs="Segoe UI"/>
        </w:rPr>
        <w:sectPr w:rsidR="00202EE3" w:rsidSect="009A6451">
          <w:type w:val="continuous"/>
          <w:pgSz w:w="11906" w:h="16838" w:code="9"/>
          <w:pgMar w:top="1418" w:right="1134" w:bottom="1134" w:left="1701" w:header="567" w:footer="420" w:gutter="0"/>
          <w:cols w:space="708"/>
          <w:docGrid w:linePitch="360"/>
        </w:sectPr>
      </w:pPr>
      <w:r>
        <w:rPr>
          <w:rFonts w:cs="Segoe UI"/>
        </w:rPr>
        <w:lastRenderedPageBreak/>
        <w:t>Bezugspersonen</w:t>
      </w:r>
    </w:p>
    <w:tbl>
      <w:tblPr>
        <w:tblStyle w:val="Tabellenraster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665"/>
        <w:gridCol w:w="3657"/>
      </w:tblGrid>
      <w:tr w:rsidR="00160832" w14:paraId="532F56F3" w14:textId="77777777" w:rsidTr="003014E7">
        <w:trPr>
          <w:trHeight w:val="28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0C28C" w14:textId="77777777" w:rsidR="00202EE3" w:rsidRPr="00922FB8" w:rsidRDefault="00202EE3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Namen der Bezugspersonen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D450E0" w14:textId="77777777" w:rsidR="00202EE3" w:rsidRPr="00922FB8" w:rsidRDefault="00202EE3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Funktion</w:t>
            </w:r>
          </w:p>
        </w:tc>
      </w:tr>
      <w:tr w:rsidR="00160832" w14:paraId="746AF988" w14:textId="77777777" w:rsidTr="00922FB8">
        <w:trPr>
          <w:trHeight w:val="283"/>
        </w:trPr>
        <w:sdt>
          <w:sdtPr>
            <w:rPr>
              <w:rFonts w:cs="Segoe UI"/>
              <w:b/>
            </w:rPr>
            <w:id w:val="-1532408657"/>
            <w:placeholder>
              <w:docPart w:val="C6A4B11D022A455199655A738BC7277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277D3F" w14:textId="77777777" w:rsidR="00202EE3" w:rsidRPr="00922FB8" w:rsidRDefault="00202EE3" w:rsidP="00922FB8">
                <w:pPr>
                  <w:rPr>
                    <w:rFonts w:cs="Segoe UI"/>
                    <w:b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-318191543"/>
            <w:placeholder>
              <w:docPart w:val="470B9E49460D4EECA3C62536E9813120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FCB2FA" w14:textId="77777777" w:rsidR="00202EE3" w:rsidRPr="00922FB8" w:rsidRDefault="00202EE3" w:rsidP="00922FB8">
                <w:pPr>
                  <w:rPr>
                    <w:rFonts w:cs="Segoe UI"/>
                    <w:b/>
                  </w:rPr>
                </w:pPr>
                <w:r w:rsidRPr="00DE562E">
                  <w:rPr>
                    <w:rStyle w:val="Platzhaltertext"/>
                    <w:rFonts w:cs="Segoe UI"/>
                    <w:vanish/>
                  </w:rPr>
                  <w:t>Wählen Sie ein Element aus.</w:t>
                </w:r>
              </w:p>
            </w:tc>
          </w:sdtContent>
        </w:sdt>
      </w:tr>
      <w:tr w:rsidR="00160832" w14:paraId="03ED55BC" w14:textId="77777777" w:rsidTr="003014E7">
        <w:trPr>
          <w:trHeight w:val="283"/>
        </w:trPr>
        <w:sdt>
          <w:sdtPr>
            <w:rPr>
              <w:rFonts w:cs="Segoe UI"/>
            </w:rPr>
            <w:id w:val="-1189906199"/>
            <w:placeholder>
              <w:docPart w:val="BA008C7D0A3649148ED89126C305269F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F3D902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1762804156"/>
            <w:placeholder>
              <w:docPart w:val="D8841C5D9D8E475D80C3C72FB30CFC69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8EC49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rFonts w:cs="Segoe UI"/>
                    <w:vanish/>
                  </w:rPr>
                  <w:t>Wählen Sie ein Element aus.</w:t>
                </w:r>
              </w:p>
            </w:tc>
          </w:sdtContent>
        </w:sdt>
      </w:tr>
      <w:tr w:rsidR="00160832" w14:paraId="2C2567CE" w14:textId="77777777" w:rsidTr="003014E7">
        <w:trPr>
          <w:trHeight w:val="283"/>
        </w:trPr>
        <w:sdt>
          <w:sdtPr>
            <w:rPr>
              <w:rFonts w:cs="Segoe UI"/>
            </w:rPr>
            <w:id w:val="-1855103601"/>
            <w:placeholder>
              <w:docPart w:val="E399760C199E441FA26EC76AA6554B42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FEBD07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-302011628"/>
            <w:placeholder>
              <w:docPart w:val="CFAE042790A74C1F8BEB65947B35B0F0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68411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rFonts w:cs="Segoe UI"/>
                    <w:vanish/>
                  </w:rPr>
                  <w:t>Wählen Sie ein Element aus.</w:t>
                </w:r>
              </w:p>
            </w:tc>
          </w:sdtContent>
        </w:sdt>
      </w:tr>
      <w:tr w:rsidR="00160832" w14:paraId="2160C2FD" w14:textId="77777777" w:rsidTr="003014E7">
        <w:trPr>
          <w:trHeight w:val="283"/>
        </w:trPr>
        <w:sdt>
          <w:sdtPr>
            <w:rPr>
              <w:rFonts w:cs="Segoe UI"/>
            </w:rPr>
            <w:id w:val="-309017716"/>
            <w:placeholder>
              <w:docPart w:val="11087CDF64E944C1A12A9EFB7DC77613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0C0555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1573161675"/>
            <w:placeholder>
              <w:docPart w:val="93CB56B722584DFFA1E357AC4A297D71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549E6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rFonts w:cs="Segoe UI"/>
                    <w:vanish/>
                  </w:rPr>
                  <w:t>Wählen Sie ein Element aus.</w:t>
                </w:r>
              </w:p>
            </w:tc>
          </w:sdtContent>
        </w:sdt>
      </w:tr>
      <w:tr w:rsidR="00160832" w14:paraId="3F9A2F0F" w14:textId="77777777" w:rsidTr="003014E7">
        <w:trPr>
          <w:trHeight w:val="283"/>
        </w:trPr>
        <w:sdt>
          <w:sdtPr>
            <w:rPr>
              <w:rFonts w:cs="Segoe UI"/>
            </w:rPr>
            <w:id w:val="882601245"/>
            <w:placeholder>
              <w:docPart w:val="F587D315971C43F1BAC2CF8139E2E7A4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2533DD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1091890581"/>
            <w:placeholder>
              <w:docPart w:val="6AF3DECD757443BB8347FFF50BA4EACC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43517E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rFonts w:cs="Segoe UI"/>
                    <w:vanish/>
                  </w:rPr>
                  <w:t>Wählen Sie ein Element aus.</w:t>
                </w:r>
              </w:p>
            </w:tc>
          </w:sdtContent>
        </w:sdt>
      </w:tr>
      <w:tr w:rsidR="00160832" w14:paraId="74F4A01A" w14:textId="77777777" w:rsidTr="003014E7">
        <w:trPr>
          <w:trHeight w:val="283"/>
        </w:trPr>
        <w:sdt>
          <w:sdtPr>
            <w:rPr>
              <w:rFonts w:cs="Segoe UI"/>
            </w:rPr>
            <w:id w:val="899332353"/>
            <w:placeholder>
              <w:docPart w:val="F6EEB4FB5A394513BFFF28DE198433FE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0C1596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-628470393"/>
            <w:placeholder>
              <w:docPart w:val="78788EADB1BA4AC0BD9CFFF78278E80B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A4EBBD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rFonts w:cs="Segoe UI"/>
                    <w:vanish/>
                  </w:rPr>
                  <w:t>Wählen Sie ein Element aus.</w:t>
                </w:r>
              </w:p>
            </w:tc>
          </w:sdtContent>
        </w:sdt>
      </w:tr>
      <w:tr w:rsidR="00160832" w14:paraId="0DF9D084" w14:textId="77777777" w:rsidTr="003014E7">
        <w:trPr>
          <w:trHeight w:val="283"/>
        </w:trPr>
        <w:sdt>
          <w:sdtPr>
            <w:rPr>
              <w:rFonts w:cs="Segoe UI"/>
            </w:rPr>
            <w:id w:val="-103118490"/>
            <w:placeholder>
              <w:docPart w:val="BCC64DB30CDD4CBCB7B501B009EDAA52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AEFBC1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393244533"/>
            <w:placeholder>
              <w:docPart w:val="8DF1572FF5584017A19F999A511A38E8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D141F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rFonts w:cs="Segoe UI"/>
                    <w:vanish/>
                  </w:rPr>
                  <w:t>Wählen Sie ein Element aus.</w:t>
                </w:r>
              </w:p>
            </w:tc>
          </w:sdtContent>
        </w:sdt>
      </w:tr>
      <w:tr w:rsidR="00160832" w14:paraId="11446F68" w14:textId="77777777" w:rsidTr="003014E7">
        <w:trPr>
          <w:trHeight w:val="283"/>
        </w:trPr>
        <w:sdt>
          <w:sdtPr>
            <w:rPr>
              <w:rFonts w:cs="Segoe UI"/>
            </w:rPr>
            <w:id w:val="-386642106"/>
            <w:placeholder>
              <w:docPart w:val="DCBED894CC9143718FB510DF17B1824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C116F8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227279933"/>
            <w:placeholder>
              <w:docPart w:val="A8F879EE95D24A2693E7A8204409A9BC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9AF8B7" w14:textId="77777777" w:rsidR="00202EE3" w:rsidRPr="00922FB8" w:rsidRDefault="00202EE3" w:rsidP="00922FB8">
                <w:pPr>
                  <w:rPr>
                    <w:rFonts w:cs="Segoe UI"/>
                  </w:rPr>
                </w:pPr>
                <w:r w:rsidRPr="00DE562E">
                  <w:rPr>
                    <w:rStyle w:val="Platzhaltertext"/>
                    <w:rFonts w:cs="Segoe UI"/>
                    <w:vanish/>
                  </w:rPr>
                  <w:t>Wählen Sie ein Element aus.</w:t>
                </w:r>
              </w:p>
            </w:tc>
          </w:sdtContent>
        </w:sdt>
      </w:tr>
    </w:tbl>
    <w:p w14:paraId="0972A3FA" w14:textId="77777777" w:rsidR="00202EE3" w:rsidRDefault="00202EE3" w:rsidP="00481046">
      <w:pPr>
        <w:pStyle w:val="berschrift2"/>
        <w:numPr>
          <w:ilvl w:val="0"/>
          <w:numId w:val="0"/>
        </w:numPr>
        <w:rPr>
          <w:rFonts w:cs="Segoe UI"/>
        </w:rPr>
        <w:sectPr w:rsidR="00202EE3" w:rsidSect="006C2F9E">
          <w:type w:val="continuous"/>
          <w:pgSz w:w="11906" w:h="16838" w:code="9"/>
          <w:pgMar w:top="1418" w:right="1134" w:bottom="1134" w:left="1701" w:header="567" w:footer="420" w:gutter="0"/>
          <w:cols w:space="708"/>
          <w:formProt w:val="0"/>
          <w:docGrid w:linePitch="360"/>
        </w:sectPr>
      </w:pPr>
    </w:p>
    <w:p w14:paraId="0E097455" w14:textId="77777777" w:rsidR="00202EE3" w:rsidRPr="00062B11" w:rsidRDefault="00202EE3" w:rsidP="00481046">
      <w:pPr>
        <w:pStyle w:val="berschrift2"/>
        <w:numPr>
          <w:ilvl w:val="0"/>
          <w:numId w:val="0"/>
        </w:numPr>
        <w:rPr>
          <w:rFonts w:cs="Segoe UI"/>
        </w:rPr>
      </w:pPr>
      <w:r>
        <w:rPr>
          <w:rFonts w:cs="Segoe UI"/>
        </w:rPr>
        <w:t>I</w:t>
      </w:r>
      <w:r w:rsidRPr="00062B11">
        <w:rPr>
          <w:rFonts w:cs="Segoe UI"/>
        </w:rPr>
        <w:t>nformationen zur schulischen Förderung</w:t>
      </w:r>
    </w:p>
    <w:p w14:paraId="1BC0916F" w14:textId="77777777" w:rsidR="00202EE3" w:rsidRPr="00062B11" w:rsidRDefault="00202EE3" w:rsidP="00062B11">
      <w:pPr>
        <w:rPr>
          <w:rFonts w:cs="Segoe UI"/>
        </w:rPr>
      </w:pPr>
      <w:r w:rsidRPr="00062B11">
        <w:rPr>
          <w:rFonts w:cs="Segoe UI"/>
        </w:rPr>
        <w:t xml:space="preserve">Hier finden Sie die zentralen Kompetenzen gemäss allgemeinem Bildungsplan/Lehrplan 21, an welchen in diesem Schuljahr gearbeitet wurde. </w:t>
      </w:r>
    </w:p>
    <w:p w14:paraId="45981DC6" w14:textId="77777777" w:rsidR="00202EE3" w:rsidRDefault="00202EE3" w:rsidP="00062B11">
      <w:pPr>
        <w:rPr>
          <w:rFonts w:cs="Segoe UI"/>
        </w:rPr>
        <w:sectPr w:rsidR="00202EE3" w:rsidSect="006C2F9E">
          <w:type w:val="continuous"/>
          <w:pgSz w:w="11906" w:h="16838" w:code="9"/>
          <w:pgMar w:top="1418" w:right="1134" w:bottom="1134" w:left="1701" w:header="567" w:footer="420" w:gutter="0"/>
          <w:cols w:space="708"/>
          <w:docGrid w:linePitch="360"/>
        </w:sectPr>
      </w:pPr>
    </w:p>
    <w:p w14:paraId="77BB1596" w14:textId="77777777" w:rsidR="00202EE3" w:rsidRPr="00062B11" w:rsidRDefault="00202EE3" w:rsidP="00062B11">
      <w:pPr>
        <w:rPr>
          <w:rFonts w:cs="Segoe UI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73"/>
        <w:gridCol w:w="4973"/>
        <w:gridCol w:w="1915"/>
      </w:tblGrid>
      <w:tr w:rsidR="00160832" w14:paraId="1F8F9901" w14:textId="77777777" w:rsidTr="002A3C68">
        <w:trPr>
          <w:trHeight w:val="283"/>
        </w:trPr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5F380178" w14:textId="77777777" w:rsidR="00202EE3" w:rsidRPr="00922FB8" w:rsidRDefault="00202EE3" w:rsidP="002A3C6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Fach</w:t>
            </w:r>
            <w:r>
              <w:rPr>
                <w:rFonts w:cs="Segoe UI"/>
                <w:b/>
              </w:rPr>
              <w:t>bereiche</w:t>
            </w:r>
          </w:p>
        </w:tc>
        <w:tc>
          <w:tcPr>
            <w:tcW w:w="4973" w:type="dxa"/>
            <w:shd w:val="clear" w:color="auto" w:fill="D9D9D9" w:themeFill="background1" w:themeFillShade="D9"/>
            <w:vAlign w:val="center"/>
          </w:tcPr>
          <w:p w14:paraId="029D3AAE" w14:textId="77777777" w:rsidR="00202EE3" w:rsidRPr="00922FB8" w:rsidRDefault="00202EE3" w:rsidP="002A3C68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Auflistung der bearbeiteten Inhalte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64E0CFC5" w14:textId="77777777" w:rsidR="00202EE3" w:rsidRPr="00922FB8" w:rsidRDefault="00202EE3" w:rsidP="002A3C6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Autor/in</w:t>
            </w:r>
          </w:p>
        </w:tc>
      </w:tr>
      <w:tr w:rsidR="00160832" w14:paraId="2540E454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29920852"/>
            <w:placeholder>
              <w:docPart w:val="4B56AB35D6F64C92B91EDF92F50A0F1A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62ED7D13" w14:textId="11FB6063" w:rsidR="00202EE3" w:rsidRPr="00922FB8" w:rsidRDefault="00F81B0B" w:rsidP="002A3C68">
                <w:pPr>
                  <w:rPr>
                    <w:rFonts w:cs="Segoe UI"/>
                    <w:b/>
                    <w:bCs/>
                  </w:rPr>
                </w:pPr>
                <w:r w:rsidRPr="00D71607">
                  <w:rPr>
                    <w:rStyle w:val="Platzhaltertext"/>
                    <w:rFonts w:cs="Segoe UI"/>
                    <w:vanish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-1260602386"/>
            <w:placeholder>
              <w:docPart w:val="2E4AD1DD610E416AACE32CBA5BAC009F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4BE42734" w14:textId="77777777" w:rsidR="00202EE3" w:rsidRPr="00922FB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401809506"/>
            <w:placeholder>
              <w:docPart w:val="4696A4852AB34862A61FB6373EFFEB0A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0AC0E5E9" w14:textId="77777777" w:rsidR="00202EE3" w:rsidRPr="00922FB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Autor/in</w:t>
                </w:r>
              </w:p>
            </w:tc>
          </w:sdtContent>
        </w:sdt>
      </w:tr>
      <w:tr w:rsidR="00160832" w14:paraId="4CC0F582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417225462"/>
            <w:placeholder>
              <w:docPart w:val="FCF92AF84E454CACA6CEFE14A67CAE2A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45842556" w14:textId="77777777" w:rsidR="00202EE3" w:rsidRPr="00922FB8" w:rsidRDefault="00202EE3" w:rsidP="002A3C68">
                <w:pPr>
                  <w:rPr>
                    <w:rFonts w:cs="Segoe UI"/>
                    <w:b/>
                    <w:bCs/>
                  </w:rPr>
                </w:pPr>
                <w:r w:rsidRPr="00DE562E">
                  <w:rPr>
                    <w:rStyle w:val="Platzhaltertext"/>
                    <w:rFonts w:cs="Segoe UI"/>
                    <w:vanish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192727823"/>
            <w:placeholder>
              <w:docPart w:val="EA8F9CA3725D495F99EFD7A0F9DB1FBA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79991E45" w14:textId="77777777" w:rsidR="00202EE3" w:rsidRPr="00922FB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615908145"/>
            <w:placeholder>
              <w:docPart w:val="16AED22DFFC347F695A9A6DF1ABAA0B2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022B2898" w14:textId="77777777" w:rsidR="00202EE3" w:rsidRPr="00922FB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Autor/in</w:t>
                </w:r>
              </w:p>
            </w:tc>
          </w:sdtContent>
        </w:sdt>
      </w:tr>
      <w:tr w:rsidR="00160832" w14:paraId="011A0B83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1260652194"/>
            <w:placeholder>
              <w:docPart w:val="2E14DD4395854A9C9E4C8D6964617F2A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21974F1A" w14:textId="77777777" w:rsidR="00202EE3" w:rsidRPr="00922FB8" w:rsidRDefault="00202EE3" w:rsidP="002A3C68">
                <w:pPr>
                  <w:rPr>
                    <w:rFonts w:cs="Segoe UI"/>
                    <w:b/>
                    <w:bCs/>
                  </w:rPr>
                </w:pPr>
                <w:r w:rsidRPr="00DE562E">
                  <w:rPr>
                    <w:rStyle w:val="Platzhaltertext"/>
                    <w:rFonts w:cs="Segoe UI"/>
                    <w:vanish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38773061"/>
            <w:placeholder>
              <w:docPart w:val="51D930E70FFA446FBC5CBE02ADA472E6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44C25EE1" w14:textId="77777777" w:rsidR="00202EE3" w:rsidRPr="00922FB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266702850"/>
            <w:placeholder>
              <w:docPart w:val="EC60B9D4EC4A4A4EA92D0152D63028A9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6FBEADAF" w14:textId="77777777" w:rsidR="00202EE3" w:rsidRPr="00922FB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Autor/in</w:t>
                </w:r>
              </w:p>
            </w:tc>
          </w:sdtContent>
        </w:sdt>
      </w:tr>
      <w:tr w:rsidR="00160832" w14:paraId="6DEA85FC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2055227703"/>
            <w:placeholder>
              <w:docPart w:val="468921ACFE2E481D98D93F9546A96335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5F385AA8" w14:textId="77777777" w:rsidR="00202EE3" w:rsidRPr="00922FB8" w:rsidRDefault="00202EE3" w:rsidP="002A3C68">
                <w:pPr>
                  <w:rPr>
                    <w:rFonts w:cs="Segoe UI"/>
                    <w:b/>
                    <w:bCs/>
                  </w:rPr>
                </w:pPr>
                <w:r w:rsidRPr="00DE562E">
                  <w:rPr>
                    <w:rStyle w:val="Platzhaltertext"/>
                    <w:rFonts w:cs="Segoe UI"/>
                    <w:vanish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849453539"/>
            <w:placeholder>
              <w:docPart w:val="002305C0D821407BA046D3E9FD929BBD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0FFAD679" w14:textId="77777777" w:rsidR="00202EE3" w:rsidRPr="00FE78A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415016285"/>
            <w:placeholder>
              <w:docPart w:val="6D22B582DA5B4742A2D0AFB18698CCA5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25028D11" w14:textId="77777777" w:rsidR="00202EE3" w:rsidRPr="00922FB8" w:rsidRDefault="00202EE3" w:rsidP="002A3C68">
                <w:pPr>
                  <w:rPr>
                    <w:rFonts w:cs="Segoe UI"/>
                    <w:b/>
                  </w:rPr>
                </w:pPr>
                <w:r w:rsidRPr="00F81B0B">
                  <w:rPr>
                    <w:rStyle w:val="Platzhaltertext"/>
                    <w:vanish/>
                  </w:rPr>
                  <w:t>Autor/in</w:t>
                </w:r>
              </w:p>
            </w:tc>
          </w:sdtContent>
        </w:sdt>
      </w:tr>
      <w:tr w:rsidR="00160832" w14:paraId="5F81BFB8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656139823"/>
            <w:placeholder>
              <w:docPart w:val="8068B37D65A64D6BA87E500630F6588A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59231952" w14:textId="77777777" w:rsidR="00202EE3" w:rsidRPr="00DE562E" w:rsidRDefault="00202EE3" w:rsidP="002A3C68">
                <w:pPr>
                  <w:rPr>
                    <w:rFonts w:cs="Segoe UI"/>
                    <w:b/>
                    <w:bCs/>
                    <w:vanish/>
                  </w:rPr>
                </w:pPr>
                <w:r w:rsidRPr="00DE562E">
                  <w:rPr>
                    <w:rStyle w:val="Platzhaltertext"/>
                    <w:rFonts w:cs="Segoe UI"/>
                    <w:vanish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762118851"/>
            <w:placeholder>
              <w:docPart w:val="BD88E0D392434FA39F0208C1B5E5FEB7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328F3389" w14:textId="77777777" w:rsidR="00202EE3" w:rsidRPr="00FE78A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198396397"/>
            <w:placeholder>
              <w:docPart w:val="8CDF3537271B463E9DDF6A67B3C4F811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3AB8D2F4" w14:textId="77777777" w:rsidR="00202EE3" w:rsidRPr="00922FB8" w:rsidRDefault="00202EE3" w:rsidP="002A3C68">
                <w:pPr>
                  <w:rPr>
                    <w:rFonts w:cs="Segoe UI"/>
                    <w:b/>
                  </w:rPr>
                </w:pPr>
                <w:r w:rsidRPr="00F81B0B">
                  <w:rPr>
                    <w:rStyle w:val="Platzhaltertext"/>
                    <w:vanish/>
                  </w:rPr>
                  <w:t>Autor/in</w:t>
                </w:r>
              </w:p>
            </w:tc>
          </w:sdtContent>
        </w:sdt>
      </w:tr>
      <w:tr w:rsidR="00160832" w14:paraId="7FF45576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254327962"/>
            <w:placeholder>
              <w:docPart w:val="A625282B60A74356BF5B8719CDE9D53C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0FA4D0F6" w14:textId="77777777" w:rsidR="00202EE3" w:rsidRPr="00922FB8" w:rsidRDefault="00202EE3" w:rsidP="002A3C68">
                <w:pPr>
                  <w:rPr>
                    <w:rFonts w:cs="Segoe UI"/>
                    <w:b/>
                    <w:bCs/>
                  </w:rPr>
                </w:pPr>
                <w:r w:rsidRPr="00DE562E">
                  <w:rPr>
                    <w:rStyle w:val="Platzhaltertext"/>
                    <w:rFonts w:cs="Segoe UI"/>
                    <w:vanish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331329163"/>
            <w:placeholder>
              <w:docPart w:val="E5217211E080493CACBDE649CEB10EBC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40F11C0C" w14:textId="77777777" w:rsidR="00202EE3" w:rsidRPr="00FE78A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1324577262"/>
            <w:placeholder>
              <w:docPart w:val="15E84F59AC274E8DA900BF534A67E1B3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7CCDD86A" w14:textId="77777777" w:rsidR="00202EE3" w:rsidRPr="00922FB8" w:rsidRDefault="00202EE3" w:rsidP="002A3C68">
                <w:pPr>
                  <w:rPr>
                    <w:rFonts w:cs="Segoe UI"/>
                    <w:b/>
                  </w:rPr>
                </w:pPr>
                <w:r w:rsidRPr="00F81B0B">
                  <w:rPr>
                    <w:rStyle w:val="Platzhaltertext"/>
                    <w:vanish/>
                  </w:rPr>
                  <w:t>Autor/in</w:t>
                </w:r>
              </w:p>
            </w:tc>
          </w:sdtContent>
        </w:sdt>
      </w:tr>
      <w:tr w:rsidR="00160832" w14:paraId="4AA96D8C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671794186"/>
            <w:placeholder>
              <w:docPart w:val="CA31574879B142C5B0FBB27CB4A0EC52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5B7F92EA" w14:textId="77777777" w:rsidR="00202EE3" w:rsidRPr="00922FB8" w:rsidRDefault="00202EE3" w:rsidP="002A3C68">
                <w:pPr>
                  <w:rPr>
                    <w:rFonts w:cs="Segoe UI"/>
                    <w:b/>
                    <w:bCs/>
                  </w:rPr>
                </w:pPr>
                <w:r w:rsidRPr="00DE562E">
                  <w:rPr>
                    <w:rStyle w:val="Platzhaltertext"/>
                    <w:rFonts w:cs="Segoe UI"/>
                    <w:vanish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-1730135846"/>
            <w:placeholder>
              <w:docPart w:val="CA0DEC9F6D454EC0BA01EBE673F7D8CE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48340F5F" w14:textId="77777777" w:rsidR="00202EE3" w:rsidRPr="00FE78A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853236325"/>
            <w:placeholder>
              <w:docPart w:val="CA94F64965F64F35A916C955E1C464C8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103E8CBA" w14:textId="77777777" w:rsidR="00202EE3" w:rsidRPr="00922FB8" w:rsidRDefault="00202EE3" w:rsidP="002A3C68">
                <w:pPr>
                  <w:rPr>
                    <w:rFonts w:cs="Segoe UI"/>
                    <w:b/>
                  </w:rPr>
                </w:pPr>
                <w:r w:rsidRPr="00F81B0B">
                  <w:rPr>
                    <w:rStyle w:val="Platzhaltertext"/>
                    <w:vanish/>
                  </w:rPr>
                  <w:t>Autor/in</w:t>
                </w:r>
              </w:p>
            </w:tc>
          </w:sdtContent>
        </w:sdt>
      </w:tr>
      <w:tr w:rsidR="00160832" w14:paraId="4344F81D" w14:textId="77777777" w:rsidTr="00C2033C">
        <w:trPr>
          <w:trHeight w:val="283"/>
        </w:trPr>
        <w:sdt>
          <w:sdtPr>
            <w:rPr>
              <w:rStyle w:val="Eingabetext"/>
            </w:rPr>
            <w:tag w:val="Person"/>
            <w:id w:val="1232668994"/>
            <w:placeholder>
              <w:docPart w:val="22605B5996384041A82F52502A043EC4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60DC739E" w14:textId="77777777" w:rsidR="00202EE3" w:rsidRPr="00922FB8" w:rsidRDefault="00202EE3" w:rsidP="00C2033C">
                <w:pPr>
                  <w:rPr>
                    <w:rFonts w:cs="Segoe UI"/>
                    <w:b/>
                    <w:bCs/>
                  </w:rPr>
                </w:pPr>
                <w:r w:rsidRPr="00DE562E">
                  <w:rPr>
                    <w:rStyle w:val="Platzhaltertext"/>
                    <w:rFonts w:cs="Segoe UI"/>
                    <w:vanish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212706612"/>
            <w:placeholder>
              <w:docPart w:val="64526355062347F18B9D2582B23F8F09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044C537D" w14:textId="77777777" w:rsidR="00202EE3" w:rsidRPr="00FE78A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1072880655"/>
            <w:placeholder>
              <w:docPart w:val="1A9832DBD29D490F8ECAF71923535DEE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7F2B82C7" w14:textId="77777777" w:rsidR="00202EE3" w:rsidRPr="00922FB8" w:rsidRDefault="00202EE3" w:rsidP="002A3C68">
                <w:pPr>
                  <w:rPr>
                    <w:rFonts w:cs="Segoe UI"/>
                    <w:b/>
                  </w:rPr>
                </w:pPr>
                <w:r w:rsidRPr="00F81B0B">
                  <w:rPr>
                    <w:rStyle w:val="Platzhaltertext"/>
                    <w:vanish/>
                  </w:rPr>
                  <w:t>Autor/in</w:t>
                </w:r>
              </w:p>
            </w:tc>
          </w:sdtContent>
        </w:sdt>
      </w:tr>
      <w:tr w:rsidR="00160832" w14:paraId="03821739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738406264"/>
            <w:placeholder>
              <w:docPart w:val="3BF5C6624F334D438E950AE4DF62B179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47EF590F" w14:textId="77777777" w:rsidR="00202EE3" w:rsidRPr="00922FB8" w:rsidRDefault="00202EE3" w:rsidP="002A3C68">
                <w:pPr>
                  <w:rPr>
                    <w:rFonts w:cs="Segoe UI"/>
                    <w:b/>
                    <w:bCs/>
                  </w:rPr>
                </w:pPr>
                <w:r w:rsidRPr="00DE562E">
                  <w:rPr>
                    <w:rStyle w:val="Platzhaltertext"/>
                    <w:rFonts w:cs="Segoe UI"/>
                    <w:vanish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-687982438"/>
            <w:placeholder>
              <w:docPart w:val="209E47129E124442B6C197CE08DE3A97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44387D33" w14:textId="77777777" w:rsidR="00202EE3" w:rsidRPr="00FE78A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292208798"/>
            <w:placeholder>
              <w:docPart w:val="520F410BEB5D48DFAB16417D7F15A5F5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4627E4D2" w14:textId="77777777" w:rsidR="00202EE3" w:rsidRPr="00922FB8" w:rsidRDefault="00202EE3" w:rsidP="002A3C68">
                <w:pPr>
                  <w:rPr>
                    <w:rFonts w:cs="Segoe UI"/>
                    <w:b/>
                  </w:rPr>
                </w:pPr>
                <w:r w:rsidRPr="00F81B0B">
                  <w:rPr>
                    <w:rStyle w:val="Platzhaltertext"/>
                    <w:vanish/>
                  </w:rPr>
                  <w:t>Autor/in</w:t>
                </w:r>
              </w:p>
            </w:tc>
          </w:sdtContent>
        </w:sdt>
      </w:tr>
      <w:tr w:rsidR="00160832" w14:paraId="20854C36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587195392"/>
            <w:placeholder>
              <w:docPart w:val="C09EF8AA7CD4467F82FB7687FD537141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30C18B66" w14:textId="77777777" w:rsidR="00202EE3" w:rsidRPr="00922FB8" w:rsidRDefault="00202EE3" w:rsidP="002A3C68">
                <w:pPr>
                  <w:rPr>
                    <w:rFonts w:cs="Segoe UI"/>
                    <w:b/>
                    <w:bCs/>
                  </w:rPr>
                </w:pPr>
                <w:r w:rsidRPr="00DE562E">
                  <w:rPr>
                    <w:rStyle w:val="Platzhaltertext"/>
                    <w:rFonts w:cs="Segoe UI"/>
                    <w:vanish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  <w:vanish/>
            </w:rPr>
            <w:id w:val="1036860207"/>
            <w:placeholder>
              <w:docPart w:val="3F1F38FAC0944F6BB885484F5B8CA6A4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0C0D898C" w14:textId="77777777" w:rsidR="00202EE3" w:rsidRPr="00F81B0B" w:rsidRDefault="00202EE3" w:rsidP="002A3C68">
                <w:pPr>
                  <w:rPr>
                    <w:rFonts w:cs="Segoe UI"/>
                    <w:vanish/>
                  </w:rPr>
                </w:pPr>
                <w:r w:rsidRPr="00F81B0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2133312709"/>
            <w:placeholder>
              <w:docPart w:val="EAA5CFB329CC4498A509448DE553BD14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7E6269E4" w14:textId="77777777" w:rsidR="00202EE3" w:rsidRPr="00922FB8" w:rsidRDefault="00202EE3" w:rsidP="002A3C68">
                <w:pPr>
                  <w:rPr>
                    <w:rFonts w:cs="Segoe UI"/>
                    <w:b/>
                  </w:rPr>
                </w:pPr>
                <w:r w:rsidRPr="00F81B0B">
                  <w:rPr>
                    <w:rStyle w:val="Platzhaltertext"/>
                    <w:vanish/>
                  </w:rPr>
                  <w:t>Autor/in</w:t>
                </w:r>
              </w:p>
            </w:tc>
          </w:sdtContent>
        </w:sdt>
      </w:tr>
      <w:tr w:rsidR="00160832" w14:paraId="4352F569" w14:textId="77777777" w:rsidTr="002A3C68">
        <w:trPr>
          <w:trHeight w:val="283"/>
          <w:hidden/>
        </w:trPr>
        <w:sdt>
          <w:sdtPr>
            <w:rPr>
              <w:rStyle w:val="Eingabetext"/>
              <w:vanish/>
            </w:rPr>
            <w:tag w:val="Person"/>
            <w:id w:val="-256438242"/>
            <w:placeholder>
              <w:docPart w:val="CF51EC352FA84D5DABE493863707791C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34C97B2D" w14:textId="77777777" w:rsidR="00202EE3" w:rsidRPr="00DE562E" w:rsidRDefault="00202EE3" w:rsidP="002A3C68">
                <w:pPr>
                  <w:rPr>
                    <w:rFonts w:cs="Segoe UI"/>
                    <w:b/>
                    <w:bCs/>
                    <w:vanish/>
                  </w:rPr>
                </w:pPr>
                <w:r w:rsidRPr="00DE562E">
                  <w:rPr>
                    <w:rStyle w:val="Platzhaltertext"/>
                    <w:rFonts w:cs="Segoe UI"/>
                    <w:vanish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173146547"/>
            <w:placeholder>
              <w:docPart w:val="1DE8D32CAA664507AC063DA432CE2D9E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308732BC" w14:textId="77777777" w:rsidR="00202EE3" w:rsidRPr="00FE78A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1886213540"/>
            <w:placeholder>
              <w:docPart w:val="77AC552114794E39B66B599ADC9A8A55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4DB2116A" w14:textId="77777777" w:rsidR="00202EE3" w:rsidRPr="00922FB8" w:rsidRDefault="00202EE3" w:rsidP="002A3C68">
                <w:pPr>
                  <w:rPr>
                    <w:rFonts w:cs="Segoe UI"/>
                    <w:b/>
                  </w:rPr>
                </w:pPr>
                <w:r w:rsidRPr="00F81B0B">
                  <w:rPr>
                    <w:rStyle w:val="Platzhaltertext"/>
                    <w:vanish/>
                  </w:rPr>
                  <w:t>Autor/in</w:t>
                </w:r>
              </w:p>
            </w:tc>
          </w:sdtContent>
        </w:sdt>
      </w:tr>
      <w:tr w:rsidR="00160832" w14:paraId="4DAF11C4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1837099089"/>
            <w:placeholder>
              <w:docPart w:val="0BAB2FCC5DF44827B04FDABE9D3A28CB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609D982E" w14:textId="77777777" w:rsidR="00202EE3" w:rsidRPr="00922FB8" w:rsidRDefault="00202EE3" w:rsidP="002A3C68">
                <w:pPr>
                  <w:rPr>
                    <w:rFonts w:cs="Segoe UI"/>
                    <w:b/>
                    <w:bCs/>
                  </w:rPr>
                </w:pPr>
                <w:r w:rsidRPr="00DE562E">
                  <w:rPr>
                    <w:rStyle w:val="Platzhaltertext"/>
                    <w:rFonts w:cs="Segoe UI"/>
                    <w:vanish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545486792"/>
            <w:placeholder>
              <w:docPart w:val="824B846D8B4545C19869382D88448939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18E41127" w14:textId="77777777" w:rsidR="00202EE3" w:rsidRPr="00FE78A8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795061560"/>
            <w:placeholder>
              <w:docPart w:val="0B5A819C229E43ACAD3437DFB7DB65BF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0072C2FD" w14:textId="77777777" w:rsidR="00202EE3" w:rsidRPr="00922FB8" w:rsidRDefault="00202EE3" w:rsidP="002A3C68">
                <w:pPr>
                  <w:rPr>
                    <w:rFonts w:cs="Segoe UI"/>
                    <w:b/>
                  </w:rPr>
                </w:pPr>
                <w:r w:rsidRPr="00F81B0B">
                  <w:rPr>
                    <w:rStyle w:val="Platzhaltertext"/>
                    <w:vanish/>
                  </w:rPr>
                  <w:t>Autor/in</w:t>
                </w:r>
              </w:p>
            </w:tc>
          </w:sdtContent>
        </w:sdt>
      </w:tr>
    </w:tbl>
    <w:p w14:paraId="5FC40FEA" w14:textId="77777777" w:rsidR="003759CA" w:rsidRDefault="003759CA">
      <w:pPr>
        <w:rPr>
          <w:rFonts w:cs="Segoe UI"/>
          <w:b/>
          <w:bCs/>
          <w:iCs/>
          <w:sz w:val="24"/>
          <w:szCs w:val="28"/>
        </w:rPr>
      </w:pPr>
      <w:r>
        <w:rPr>
          <w:rFonts w:cs="Segoe UI"/>
        </w:rPr>
        <w:br w:type="page"/>
      </w:r>
    </w:p>
    <w:p w14:paraId="227716E5" w14:textId="77777777" w:rsidR="00202EE3" w:rsidRDefault="00202EE3" w:rsidP="00481046">
      <w:pPr>
        <w:pStyle w:val="berschrift2"/>
        <w:numPr>
          <w:ilvl w:val="0"/>
          <w:numId w:val="0"/>
        </w:numPr>
        <w:rPr>
          <w:rFonts w:cs="Segoe UI"/>
        </w:rPr>
        <w:sectPr w:rsidR="00202EE3" w:rsidSect="006C2F9E">
          <w:type w:val="continuous"/>
          <w:pgSz w:w="11906" w:h="16838" w:code="9"/>
          <w:pgMar w:top="1418" w:right="1134" w:bottom="1134" w:left="1701" w:header="567" w:footer="420" w:gutter="0"/>
          <w:cols w:space="708"/>
          <w:formProt w:val="0"/>
          <w:docGrid w:linePitch="360"/>
        </w:sectPr>
      </w:pPr>
    </w:p>
    <w:p w14:paraId="2BCE0645" w14:textId="77777777" w:rsidR="00202EE3" w:rsidRPr="00062B11" w:rsidRDefault="00202EE3" w:rsidP="00481046">
      <w:pPr>
        <w:pStyle w:val="berschrift2"/>
        <w:numPr>
          <w:ilvl w:val="0"/>
          <w:numId w:val="0"/>
        </w:numPr>
        <w:rPr>
          <w:rFonts w:cs="Segoe UI"/>
        </w:rPr>
      </w:pPr>
      <w:r w:rsidRPr="00062B11">
        <w:rPr>
          <w:rFonts w:cs="Segoe UI"/>
        </w:rPr>
        <w:lastRenderedPageBreak/>
        <w:t>Beobachtungen zum aktuellen Entwicklungsstand</w:t>
      </w:r>
    </w:p>
    <w:p w14:paraId="19D3558B" w14:textId="77777777" w:rsidR="00202EE3" w:rsidRPr="002F6961" w:rsidRDefault="00202EE3" w:rsidP="00481046">
      <w:pPr>
        <w:rPr>
          <w:rFonts w:cs="Segoe UI"/>
          <w:i/>
          <w:iCs/>
        </w:rPr>
      </w:pPr>
      <w:r w:rsidRPr="00062B11">
        <w:rPr>
          <w:rFonts w:cs="Segoe UI"/>
        </w:rPr>
        <w:t>Untenstehend wird der Entwicklungsstand aus Sicht verschiedener Bezugspersonen beschrieben.</w:t>
      </w:r>
      <w:r>
        <w:rPr>
          <w:rFonts w:cs="Segoe UI"/>
        </w:rPr>
        <w:t xml:space="preserve"> </w:t>
      </w:r>
      <w:r w:rsidRPr="002F6961">
        <w:rPr>
          <w:rFonts w:cs="Segoe UI"/>
          <w:iCs/>
        </w:rPr>
        <w:t>Nachfolgend besteht die Möglichkeit, zusätzlich Ziele zu beschreiben.</w:t>
      </w: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76682CC8" w14:textId="77777777" w:rsidTr="00BA618F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56C1E" w14:textId="77777777" w:rsidR="00202EE3" w:rsidRDefault="00202EE3" w:rsidP="004B6F16">
            <w:pPr>
              <w:keepNext/>
              <w:keepLines/>
              <w:rPr>
                <w:rFonts w:cs="Segoe UI"/>
                <w:b/>
              </w:rPr>
            </w:pPr>
            <w:bookmarkStart w:id="19" w:name="_Hlk206686969"/>
            <w:r w:rsidRPr="00C2033C">
              <w:rPr>
                <w:rFonts w:cs="Segoe UI"/>
                <w:b/>
              </w:rPr>
              <w:t>Lernen</w:t>
            </w:r>
            <w:r w:rsidRPr="00062B11">
              <w:rPr>
                <w:rFonts w:cs="Segoe UI"/>
                <w:b/>
              </w:rPr>
              <w:t xml:space="preserve"> und Wissensanwendung </w:t>
            </w:r>
          </w:p>
          <w:p w14:paraId="2891A4B3" w14:textId="77777777" w:rsidR="00202EE3" w:rsidRPr="00062B11" w:rsidRDefault="00202EE3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</w:rPr>
              <w:t>Mathematisches Lernen, Begriffsbildung und Sp</w:t>
            </w:r>
            <w:r>
              <w:rPr>
                <w:rFonts w:cs="Segoe UI"/>
              </w:rPr>
              <w:t>racherwerb, Schriftspracherwerb</w:t>
            </w:r>
          </w:p>
        </w:tc>
      </w:tr>
      <w:tr w:rsidR="00160832" w14:paraId="0F7E86A2" w14:textId="77777777" w:rsidTr="00BA618F">
        <w:tc>
          <w:tcPr>
            <w:tcW w:w="9322" w:type="dxa"/>
            <w:tcBorders>
              <w:bottom w:val="nil"/>
            </w:tcBorders>
          </w:tcPr>
          <w:p w14:paraId="158AF8FC" w14:textId="77777777" w:rsidR="00202EE3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0475F2D6" w14:textId="77777777" w:rsidTr="00BA618F">
        <w:sdt>
          <w:sdtPr>
            <w:rPr>
              <w:rFonts w:cs="Segoe UI"/>
              <w:szCs w:val="22"/>
            </w:rPr>
            <w:id w:val="-277876930"/>
            <w:placeholder>
              <w:docPart w:val="5439D2B537C44BBE9F7229B28101E2E9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03FFB957" w14:textId="77777777" w:rsidR="00202EE3" w:rsidRDefault="00202EE3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3F944345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3BF1A002" w14:textId="77777777" w:rsidR="00202EE3" w:rsidRPr="00373EC7" w:rsidRDefault="00202EE3" w:rsidP="006E6B22">
            <w:pPr>
              <w:pStyle w:val="Listenabsatz"/>
              <w:keepLines/>
              <w:ind w:left="0"/>
              <w:contextualSpacing w:val="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406DCE88" w14:textId="77777777" w:rsidTr="00373EC7">
        <w:sdt>
          <w:sdtPr>
            <w:rPr>
              <w:rFonts w:cs="Segoe UI"/>
              <w:szCs w:val="22"/>
            </w:rPr>
            <w:id w:val="1767339250"/>
            <w:placeholder>
              <w:docPart w:val="16B2C4599BC949D0B6C4EE49DEEF6F24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35E5800A" w14:textId="77777777" w:rsidR="00202EE3" w:rsidRDefault="00202EE3" w:rsidP="006E6B22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bookmarkEnd w:id="19"/>
    </w:tbl>
    <w:p w14:paraId="4F991B83" w14:textId="77777777" w:rsidR="00202EE3" w:rsidRPr="00062B11" w:rsidRDefault="00202EE3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736E455B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13DD7" w14:textId="77777777" w:rsidR="00202EE3" w:rsidRPr="00062B11" w:rsidRDefault="00202EE3" w:rsidP="004B6F16">
            <w:pPr>
              <w:keepLines/>
              <w:rPr>
                <w:rFonts w:cs="Segoe UI"/>
                <w:b/>
              </w:rPr>
            </w:pPr>
            <w:bookmarkStart w:id="20" w:name="_Hlk206687033"/>
            <w:r w:rsidRPr="00062B11">
              <w:rPr>
                <w:rFonts w:cs="Segoe UI"/>
                <w:b/>
              </w:rPr>
              <w:t>Allgemeine Aufgaben und Anforderungen</w:t>
            </w:r>
          </w:p>
        </w:tc>
      </w:tr>
      <w:bookmarkEnd w:id="20"/>
      <w:tr w:rsidR="00160832" w14:paraId="6DAEFDC2" w14:textId="77777777" w:rsidTr="00373EC7">
        <w:tc>
          <w:tcPr>
            <w:tcW w:w="9322" w:type="dxa"/>
            <w:tcBorders>
              <w:bottom w:val="nil"/>
            </w:tcBorders>
          </w:tcPr>
          <w:p w14:paraId="6867B59C" w14:textId="77777777" w:rsidR="00202EE3" w:rsidRPr="00E2625E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45E52673" w14:textId="77777777" w:rsidTr="00BA618F">
        <w:sdt>
          <w:sdtPr>
            <w:rPr>
              <w:rFonts w:cs="Segoe UI"/>
              <w:szCs w:val="22"/>
            </w:rPr>
            <w:id w:val="292792797"/>
            <w:placeholder>
              <w:docPart w:val="799715C893C94502BD9D6AE31B223269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6D49DE61" w14:textId="77777777" w:rsidR="00202EE3" w:rsidRPr="00373EC7" w:rsidRDefault="00202EE3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541D7696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0300E352" w14:textId="77777777" w:rsidR="00202EE3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0D0DF3E2" w14:textId="77777777" w:rsidTr="00373EC7">
        <w:sdt>
          <w:sdtPr>
            <w:rPr>
              <w:rFonts w:cs="Segoe UI"/>
              <w:szCs w:val="22"/>
            </w:rPr>
            <w:id w:val="1133680485"/>
            <w:placeholder>
              <w:docPart w:val="28BADBE3F6514B29BD8A52ADC7E1E769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095B425F" w14:textId="77777777" w:rsidR="00202EE3" w:rsidRDefault="00202EE3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6B51CF82" w14:textId="77777777" w:rsidR="00202EE3" w:rsidRPr="00062B11" w:rsidRDefault="00202EE3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6120D061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2A716" w14:textId="77777777" w:rsidR="00202EE3" w:rsidRPr="00062B11" w:rsidRDefault="00202EE3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Kommunikation</w:t>
            </w:r>
          </w:p>
        </w:tc>
      </w:tr>
      <w:tr w:rsidR="00160832" w14:paraId="350A49C5" w14:textId="77777777" w:rsidTr="00373EC7">
        <w:tc>
          <w:tcPr>
            <w:tcW w:w="9322" w:type="dxa"/>
            <w:tcBorders>
              <w:bottom w:val="nil"/>
            </w:tcBorders>
          </w:tcPr>
          <w:p w14:paraId="42E70DD4" w14:textId="77777777" w:rsidR="00202EE3" w:rsidRPr="00E2625E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757F7360" w14:textId="77777777" w:rsidTr="00BA618F">
        <w:sdt>
          <w:sdtPr>
            <w:rPr>
              <w:rFonts w:cs="Segoe UI"/>
              <w:szCs w:val="22"/>
            </w:rPr>
            <w:id w:val="1842344041"/>
            <w:placeholder>
              <w:docPart w:val="8F6A952EC0A54B11A2BB704C1A1F0FD1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66BCD68B" w14:textId="77777777" w:rsidR="00202EE3" w:rsidRPr="00373EC7" w:rsidRDefault="00202EE3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29E0FC1F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357A24C2" w14:textId="77777777" w:rsidR="00202EE3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06C16F99" w14:textId="77777777" w:rsidTr="00373EC7">
        <w:sdt>
          <w:sdtPr>
            <w:rPr>
              <w:rFonts w:cs="Segoe UI"/>
              <w:szCs w:val="22"/>
            </w:rPr>
            <w:id w:val="-393581532"/>
            <w:placeholder>
              <w:docPart w:val="3B018C9E653C4EEE8066711048D79453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3734FC57" w14:textId="77777777" w:rsidR="00202EE3" w:rsidRDefault="00202EE3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45E2F9D4" w14:textId="77777777" w:rsidR="00202EE3" w:rsidRPr="00062B11" w:rsidRDefault="00202EE3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5094193B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70B2A" w14:textId="77777777" w:rsidR="00202EE3" w:rsidRPr="00062B11" w:rsidRDefault="00202EE3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Mobilität</w:t>
            </w:r>
          </w:p>
        </w:tc>
      </w:tr>
      <w:tr w:rsidR="00160832" w14:paraId="6E905F5B" w14:textId="77777777" w:rsidTr="00373EC7">
        <w:tc>
          <w:tcPr>
            <w:tcW w:w="9322" w:type="dxa"/>
            <w:tcBorders>
              <w:bottom w:val="nil"/>
            </w:tcBorders>
          </w:tcPr>
          <w:p w14:paraId="5C98D781" w14:textId="77777777" w:rsidR="00202EE3" w:rsidRPr="00E2625E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2A51D9AE" w14:textId="77777777" w:rsidTr="00BA618F">
        <w:sdt>
          <w:sdtPr>
            <w:rPr>
              <w:rFonts w:cs="Segoe UI"/>
              <w:szCs w:val="22"/>
            </w:rPr>
            <w:id w:val="-2080205926"/>
            <w:placeholder>
              <w:docPart w:val="2DCBCF06BF794BEC9578577F20E8F49B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33A70AB0" w14:textId="77777777" w:rsidR="00202EE3" w:rsidRPr="00373EC7" w:rsidRDefault="00202EE3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4C21722E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2118B697" w14:textId="77777777" w:rsidR="00202EE3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675E3ED4" w14:textId="77777777" w:rsidTr="00373EC7">
        <w:sdt>
          <w:sdtPr>
            <w:rPr>
              <w:rFonts w:cs="Segoe UI"/>
              <w:szCs w:val="22"/>
            </w:rPr>
            <w:id w:val="-499197150"/>
            <w:placeholder>
              <w:docPart w:val="4016D291A575441A8ABC53CA529D2106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3A2638CF" w14:textId="77777777" w:rsidR="00202EE3" w:rsidRDefault="00202EE3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259D3EDB" w14:textId="77777777" w:rsidR="00202EE3" w:rsidRPr="00062B11" w:rsidRDefault="00202EE3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2242B3E3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12A5B" w14:textId="77777777" w:rsidR="00202EE3" w:rsidRPr="00062B11" w:rsidRDefault="00202EE3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Selbstversorgung</w:t>
            </w:r>
          </w:p>
        </w:tc>
      </w:tr>
      <w:tr w:rsidR="00160832" w14:paraId="1C576F89" w14:textId="77777777" w:rsidTr="00373EC7">
        <w:tc>
          <w:tcPr>
            <w:tcW w:w="9322" w:type="dxa"/>
            <w:tcBorders>
              <w:bottom w:val="nil"/>
            </w:tcBorders>
          </w:tcPr>
          <w:p w14:paraId="73FBC23C" w14:textId="77777777" w:rsidR="00202EE3" w:rsidRPr="00E2625E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050AC6F9" w14:textId="77777777" w:rsidTr="00BA618F">
        <w:sdt>
          <w:sdtPr>
            <w:rPr>
              <w:rFonts w:cs="Segoe UI"/>
              <w:szCs w:val="22"/>
            </w:rPr>
            <w:id w:val="817851622"/>
            <w:placeholder>
              <w:docPart w:val="E9986B915CB14C9B961717F09E9E7FF4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615E986F" w14:textId="77777777" w:rsidR="00202EE3" w:rsidRPr="00373EC7" w:rsidRDefault="00202EE3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0E9ED669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09800079" w14:textId="77777777" w:rsidR="00202EE3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1681749C" w14:textId="77777777" w:rsidTr="00373EC7">
        <w:sdt>
          <w:sdtPr>
            <w:rPr>
              <w:rFonts w:cs="Segoe UI"/>
              <w:szCs w:val="22"/>
            </w:rPr>
            <w:id w:val="435648164"/>
            <w:placeholder>
              <w:docPart w:val="F97622BDC5AE4974AD75907CAB1B7009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7E943350" w14:textId="77777777" w:rsidR="00202EE3" w:rsidRDefault="00202EE3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7F63318D" w14:textId="77777777" w:rsidR="00202EE3" w:rsidRPr="00062B11" w:rsidRDefault="00202EE3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55554A7B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0E6DC" w14:textId="77777777" w:rsidR="00202EE3" w:rsidRPr="00062B11" w:rsidRDefault="00202EE3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Umgang mit Menschen</w:t>
            </w:r>
          </w:p>
        </w:tc>
      </w:tr>
      <w:tr w:rsidR="00160832" w14:paraId="48EF3B08" w14:textId="77777777" w:rsidTr="00373EC7">
        <w:tc>
          <w:tcPr>
            <w:tcW w:w="9322" w:type="dxa"/>
            <w:tcBorders>
              <w:bottom w:val="nil"/>
            </w:tcBorders>
          </w:tcPr>
          <w:p w14:paraId="4417323E" w14:textId="77777777" w:rsidR="00202EE3" w:rsidRPr="00E2625E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6C00051A" w14:textId="77777777" w:rsidTr="00BA618F">
        <w:sdt>
          <w:sdtPr>
            <w:rPr>
              <w:rFonts w:cs="Segoe UI"/>
              <w:szCs w:val="22"/>
            </w:rPr>
            <w:id w:val="272142009"/>
            <w:placeholder>
              <w:docPart w:val="FA98935D12714E8B900DE8D70CF3D0FA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1CB878D3" w14:textId="77777777" w:rsidR="00202EE3" w:rsidRPr="00373EC7" w:rsidRDefault="00202EE3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7841A692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57D0971A" w14:textId="77777777" w:rsidR="00202EE3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5ED16B68" w14:textId="77777777" w:rsidTr="00373EC7">
        <w:sdt>
          <w:sdtPr>
            <w:rPr>
              <w:rFonts w:cs="Segoe UI"/>
              <w:szCs w:val="22"/>
            </w:rPr>
            <w:id w:val="-327373297"/>
            <w:placeholder>
              <w:docPart w:val="E6E782010BE540BD83E03990419F5E3E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09A01EFC" w14:textId="77777777" w:rsidR="00202EE3" w:rsidRDefault="00202EE3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23126806" w14:textId="77777777" w:rsidR="00202EE3" w:rsidRPr="00062B11" w:rsidRDefault="00202EE3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2E1EE3A6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D6F98" w14:textId="77777777" w:rsidR="00202EE3" w:rsidRPr="00062B11" w:rsidRDefault="00202EE3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Freizeit, Erholung, Gemeinschaft</w:t>
            </w:r>
          </w:p>
        </w:tc>
      </w:tr>
      <w:tr w:rsidR="00160832" w14:paraId="7245A998" w14:textId="77777777" w:rsidTr="00373EC7">
        <w:tc>
          <w:tcPr>
            <w:tcW w:w="9322" w:type="dxa"/>
            <w:tcBorders>
              <w:bottom w:val="nil"/>
            </w:tcBorders>
          </w:tcPr>
          <w:p w14:paraId="72103171" w14:textId="77777777" w:rsidR="00202EE3" w:rsidRPr="00E2625E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019919F4" w14:textId="77777777" w:rsidTr="00BA618F">
        <w:sdt>
          <w:sdtPr>
            <w:rPr>
              <w:rFonts w:cs="Segoe UI"/>
              <w:szCs w:val="22"/>
            </w:rPr>
            <w:id w:val="796182128"/>
            <w:placeholder>
              <w:docPart w:val="AAA715012966449F8CD37CF9F0F0E755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75881BA2" w14:textId="77777777" w:rsidR="00202EE3" w:rsidRPr="00373EC7" w:rsidRDefault="00202EE3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3D11960E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6985621B" w14:textId="77777777" w:rsidR="00202EE3" w:rsidRDefault="00202EE3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lastRenderedPageBreak/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7C9ECDBA" w14:textId="77777777" w:rsidTr="00373EC7">
        <w:sdt>
          <w:sdtPr>
            <w:rPr>
              <w:rFonts w:cs="Segoe UI"/>
              <w:szCs w:val="22"/>
            </w:rPr>
            <w:id w:val="-454023083"/>
            <w:placeholder>
              <w:docPart w:val="71B9513387E64772AB5F246BA11FA9F5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66B659C5" w14:textId="77777777" w:rsidR="00202EE3" w:rsidRDefault="00202EE3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73475FBD" w14:textId="77777777" w:rsidR="00202EE3" w:rsidRDefault="00202EE3" w:rsidP="006C2F9E">
      <w:pPr>
        <w:pStyle w:val="berschrift1"/>
        <w:numPr>
          <w:ilvl w:val="0"/>
          <w:numId w:val="0"/>
        </w:numPr>
        <w:rPr>
          <w:rFonts w:cs="Segoe UI"/>
          <w:sz w:val="24"/>
          <w:szCs w:val="24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2EB1E63E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0C994" w14:textId="77777777" w:rsidR="00202EE3" w:rsidRPr="00062B11" w:rsidRDefault="00202EE3" w:rsidP="005A6EC1">
            <w:pPr>
              <w:keepNext/>
              <w:keepLines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Zusätzliche Bemerkungen und Hilfsmittel</w:t>
            </w:r>
          </w:p>
        </w:tc>
      </w:tr>
      <w:tr w:rsidR="00160832" w14:paraId="54C0198D" w14:textId="77777777" w:rsidTr="00373EC7">
        <w:sdt>
          <w:sdtPr>
            <w:rPr>
              <w:rFonts w:cs="Segoe UI"/>
              <w:szCs w:val="22"/>
            </w:rPr>
            <w:id w:val="-204103866"/>
            <w:placeholder>
              <w:docPart w:val="9FAA152088F0434C88D3C24FFE309AF8"/>
            </w:placeholder>
            <w:showingPlcHdr/>
          </w:sdtPr>
          <w:sdtEndPr/>
          <w:sdtContent>
            <w:tc>
              <w:tcPr>
                <w:tcW w:w="9322" w:type="dxa"/>
                <w:tcBorders>
                  <w:bottom w:val="single" w:sz="4" w:space="0" w:color="auto"/>
                </w:tcBorders>
              </w:tcPr>
              <w:p w14:paraId="79DAAA31" w14:textId="77777777" w:rsidR="00202EE3" w:rsidRPr="00373EC7" w:rsidRDefault="00202EE3" w:rsidP="005A6EC1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F81B0B">
                  <w:rPr>
                    <w:rStyle w:val="Platzhaltertext"/>
                    <w:vanish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68A12AE2" w14:textId="77777777" w:rsidR="00202EE3" w:rsidRPr="002A3C68" w:rsidRDefault="00202EE3" w:rsidP="006C2F9E">
      <w:pPr>
        <w:pStyle w:val="berschrift1"/>
        <w:numPr>
          <w:ilvl w:val="0"/>
          <w:numId w:val="0"/>
        </w:numPr>
        <w:rPr>
          <w:rFonts w:cs="Segoe UI"/>
          <w:b w:val="0"/>
          <w:sz w:val="24"/>
          <w:szCs w:val="24"/>
        </w:rPr>
      </w:pPr>
      <w:r w:rsidRPr="002A3C68">
        <w:rPr>
          <w:rFonts w:cs="Segoe UI"/>
          <w:sz w:val="24"/>
          <w:szCs w:val="24"/>
        </w:rPr>
        <w:t>Absenzen</w:t>
      </w:r>
    </w:p>
    <w:tbl>
      <w:tblPr>
        <w:tblStyle w:val="Tabellenraster"/>
        <w:tblW w:w="9214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560"/>
        <w:gridCol w:w="1485"/>
        <w:gridCol w:w="1485"/>
        <w:gridCol w:w="1849"/>
        <w:gridCol w:w="1417"/>
        <w:gridCol w:w="1418"/>
      </w:tblGrid>
      <w:tr w:rsidR="000A33CF" w14:paraId="3C252453" w14:textId="77777777" w:rsidTr="000A33CF">
        <w:tc>
          <w:tcPr>
            <w:tcW w:w="1560" w:type="dxa"/>
          </w:tcPr>
          <w:p w14:paraId="09F71930" w14:textId="77777777" w:rsidR="000A33CF" w:rsidRDefault="000A33CF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r>
              <w:rPr>
                <w:rFonts w:cs="Segoe UI"/>
              </w:rPr>
              <w:t>Entschuldigt: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539AA622" w14:textId="687EFCD5" w:rsidR="000A33CF" w:rsidRDefault="00725569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sdt>
              <w:sdtPr>
                <w:rPr>
                  <w:rStyle w:val="Eingabetext"/>
                </w:rPr>
                <w:id w:val="-748194440"/>
                <w:placeholder>
                  <w:docPart w:val="CCA5A8122FDB4526ABE562E81D568A3A"/>
                </w:placeholder>
                <w:showingPlcHdr/>
                <w:text/>
              </w:sdtPr>
              <w:sdtEndPr>
                <w:rPr>
                  <w:rStyle w:val="Absatz-Standardschriftart"/>
                  <w:rFonts w:cs="Segoe UI"/>
                  <w:color w:val="808080" w:themeColor="background1" w:themeShade="80"/>
                </w:rPr>
              </w:sdtEndPr>
              <w:sdtContent>
                <w:r w:rsidR="000A33CF" w:rsidRPr="00F81B0B">
                  <w:rPr>
                    <w:rFonts w:cs="Segoe UI"/>
                    <w:vanish/>
                    <w:color w:val="808080" w:themeColor="background1" w:themeShade="80"/>
                  </w:rPr>
                  <w:t>Anzahl</w:t>
                </w:r>
              </w:sdtContent>
            </w:sdt>
          </w:p>
        </w:tc>
        <w:tc>
          <w:tcPr>
            <w:tcW w:w="1485" w:type="dxa"/>
          </w:tcPr>
          <w:p w14:paraId="678E0E4B" w14:textId="65EC82B5" w:rsidR="000A33CF" w:rsidRDefault="000A33CF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r>
              <w:rPr>
                <w:rFonts w:cs="Segoe UI"/>
              </w:rPr>
              <w:t>Halbtage</w:t>
            </w:r>
          </w:p>
        </w:tc>
        <w:tc>
          <w:tcPr>
            <w:tcW w:w="1849" w:type="dxa"/>
          </w:tcPr>
          <w:p w14:paraId="4FC73481" w14:textId="77777777" w:rsidR="000A33CF" w:rsidRDefault="000A33CF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r>
              <w:rPr>
                <w:rFonts w:cs="Segoe UI"/>
              </w:rPr>
              <w:t>Unentschuldigt: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4BBEA1" w14:textId="79D60D71" w:rsidR="000A33CF" w:rsidRDefault="00725569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sdt>
              <w:sdtPr>
                <w:rPr>
                  <w:rStyle w:val="Eingabetext"/>
                </w:rPr>
                <w:id w:val="1462380952"/>
                <w:placeholder>
                  <w:docPart w:val="9BD47B64A9B4459382E0B37CB968E0E7"/>
                </w:placeholder>
                <w:showingPlcHdr/>
                <w:text/>
              </w:sdtPr>
              <w:sdtEndPr>
                <w:rPr>
                  <w:rStyle w:val="Absatz-Standardschriftart"/>
                  <w:rFonts w:cs="Segoe UI"/>
                  <w:color w:val="808080" w:themeColor="background1" w:themeShade="80"/>
                </w:rPr>
              </w:sdtEndPr>
              <w:sdtContent>
                <w:r w:rsidR="000A33CF" w:rsidRPr="00F81B0B">
                  <w:rPr>
                    <w:rFonts w:cs="Segoe UI"/>
                    <w:vanish/>
                    <w:color w:val="808080" w:themeColor="background1" w:themeShade="80"/>
                  </w:rPr>
                  <w:t>Anzahl</w:t>
                </w:r>
              </w:sdtContent>
            </w:sdt>
          </w:p>
        </w:tc>
        <w:tc>
          <w:tcPr>
            <w:tcW w:w="1418" w:type="dxa"/>
          </w:tcPr>
          <w:p w14:paraId="283609DD" w14:textId="76F87FAD" w:rsidR="000A33CF" w:rsidRDefault="000A33CF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r>
              <w:rPr>
                <w:rFonts w:cs="Segoe UI"/>
              </w:rPr>
              <w:t>Halbtage</w:t>
            </w:r>
          </w:p>
        </w:tc>
      </w:tr>
    </w:tbl>
    <w:p w14:paraId="77EF511A" w14:textId="77777777" w:rsidR="00202EE3" w:rsidRPr="002A3C68" w:rsidRDefault="00202EE3" w:rsidP="00481046">
      <w:pPr>
        <w:pStyle w:val="berschrift1"/>
        <w:numPr>
          <w:ilvl w:val="0"/>
          <w:numId w:val="0"/>
        </w:numPr>
        <w:rPr>
          <w:rFonts w:cs="Segoe UI"/>
          <w:b w:val="0"/>
          <w:sz w:val="24"/>
          <w:szCs w:val="24"/>
        </w:rPr>
      </w:pPr>
      <w:r w:rsidRPr="002A3C68">
        <w:rPr>
          <w:rFonts w:cs="Segoe UI"/>
          <w:sz w:val="24"/>
          <w:szCs w:val="24"/>
        </w:rPr>
        <w:t>Hauptverantwortung des Berichts</w:t>
      </w:r>
    </w:p>
    <w:p w14:paraId="33074131" w14:textId="77777777" w:rsidR="00202EE3" w:rsidRPr="00062B11" w:rsidRDefault="00202EE3" w:rsidP="00481046">
      <w:pPr>
        <w:rPr>
          <w:rFonts w:cs="Segoe UI"/>
        </w:rPr>
      </w:pPr>
      <w:r w:rsidRPr="00062B11">
        <w:rPr>
          <w:rFonts w:cs="Segoe UI"/>
        </w:rPr>
        <w:t>Die Informationen in diesem Bericht stammen von unterschiedlichen Fachpersonen. Die Hauptverantwortung für diesen Bericht trägt:</w:t>
      </w:r>
    </w:p>
    <w:p w14:paraId="385CBA43" w14:textId="77777777" w:rsidR="00202EE3" w:rsidRPr="00062B11" w:rsidRDefault="00202EE3" w:rsidP="00481046">
      <w:pPr>
        <w:rPr>
          <w:rFonts w:cs="Segoe UI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12"/>
        <w:gridCol w:w="3038"/>
        <w:gridCol w:w="3011"/>
      </w:tblGrid>
      <w:tr w:rsidR="00160832" w14:paraId="76D82A38" w14:textId="77777777" w:rsidTr="002A3C68">
        <w:trPr>
          <w:trHeight w:val="28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8625E6D" w14:textId="77777777" w:rsidR="00202EE3" w:rsidRPr="00062B11" w:rsidRDefault="00202EE3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Name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0CD5D61" w14:textId="77777777" w:rsidR="00202EE3" w:rsidRPr="00062B11" w:rsidRDefault="00202EE3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Ort, Datum</w:t>
            </w:r>
          </w:p>
        </w:tc>
        <w:tc>
          <w:tcPr>
            <w:tcW w:w="3083" w:type="dxa"/>
            <w:shd w:val="clear" w:color="auto" w:fill="D9D9D9" w:themeFill="background1" w:themeFillShade="D9"/>
            <w:vAlign w:val="center"/>
          </w:tcPr>
          <w:p w14:paraId="71842DA6" w14:textId="77777777" w:rsidR="00202EE3" w:rsidRPr="00062B11" w:rsidRDefault="00202EE3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Unterschrift</w:t>
            </w:r>
          </w:p>
        </w:tc>
      </w:tr>
      <w:tr w:rsidR="00160832" w14:paraId="70A5AAA5" w14:textId="77777777" w:rsidTr="002A3C68">
        <w:trPr>
          <w:trHeight w:val="511"/>
        </w:trPr>
        <w:sdt>
          <w:sdtPr>
            <w:rPr>
              <w:rStyle w:val="Eingabetext"/>
            </w:rPr>
            <w:id w:val="938417900"/>
            <w:placeholder>
              <w:docPart w:val="80139010366748848AC07E8A44FD0230"/>
            </w:placeholder>
            <w:showingPlcHdr/>
            <w:text/>
          </w:sdtPr>
          <w:sdtEndPr>
            <w:rPr>
              <w:rStyle w:val="Absatz-Standardschriftart"/>
              <w:rFonts w:cs="Segoe UI"/>
              <w:color w:val="808080" w:themeColor="background1" w:themeShade="80"/>
            </w:rPr>
          </w:sdtEndPr>
          <w:sdtContent>
            <w:tc>
              <w:tcPr>
                <w:tcW w:w="3085" w:type="dxa"/>
                <w:vAlign w:val="center"/>
              </w:tcPr>
              <w:p w14:paraId="5DD89C5B" w14:textId="77777777" w:rsidR="00202EE3" w:rsidRPr="00062B11" w:rsidRDefault="00202EE3" w:rsidP="002A3C68">
                <w:pPr>
                  <w:rPr>
                    <w:rFonts w:cs="Segoe UI"/>
                    <w:sz w:val="18"/>
                    <w:szCs w:val="18"/>
                  </w:rPr>
                </w:pPr>
                <w:r w:rsidRPr="00F81B0B">
                  <w:rPr>
                    <w:rFonts w:cs="Segoe UI"/>
                    <w:vanish/>
                    <w:color w:val="808080" w:themeColor="background1" w:themeShade="80"/>
                  </w:rPr>
                  <w:t>Klicken oder tippen Sie hier, um einen Text einzugeben</w:t>
                </w:r>
              </w:p>
            </w:tc>
          </w:sdtContent>
        </w:sdt>
        <w:sdt>
          <w:sdtPr>
            <w:rPr>
              <w:rStyle w:val="Eingabetext"/>
            </w:rPr>
            <w:id w:val="-1339842721"/>
            <w:placeholder>
              <w:docPart w:val="C12A79202DD14A788CAA3200D133D4D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cs="Segoe UI"/>
              <w:color w:val="auto"/>
              <w:sz w:val="18"/>
              <w:szCs w:val="18"/>
            </w:rPr>
          </w:sdtEndPr>
          <w:sdtContent>
            <w:tc>
              <w:tcPr>
                <w:tcW w:w="3119" w:type="dxa"/>
                <w:vAlign w:val="center"/>
              </w:tcPr>
              <w:p w14:paraId="59F32C31" w14:textId="77777777" w:rsidR="00202EE3" w:rsidRPr="00062B11" w:rsidRDefault="00202EE3" w:rsidP="002A3C68">
                <w:pPr>
                  <w:rPr>
                    <w:rFonts w:cs="Segoe UI"/>
                    <w:sz w:val="18"/>
                    <w:szCs w:val="18"/>
                  </w:rPr>
                </w:pPr>
                <w:r w:rsidRPr="00F81B0B">
                  <w:rPr>
                    <w:rStyle w:val="Platzhaltertext"/>
                    <w:vanish/>
                    <w:color w:val="808080" w:themeColor="background1" w:themeShade="80"/>
                  </w:rPr>
                  <w:t>Klicken oder tippen Sie, um ein Datum einzugeben.</w:t>
                </w:r>
              </w:p>
            </w:tc>
          </w:sdtContent>
        </w:sdt>
        <w:tc>
          <w:tcPr>
            <w:tcW w:w="3083" w:type="dxa"/>
            <w:vAlign w:val="center"/>
          </w:tcPr>
          <w:p w14:paraId="60F34B89" w14:textId="77777777" w:rsidR="00202EE3" w:rsidRPr="00062B11" w:rsidRDefault="00202EE3" w:rsidP="002A3C68">
            <w:pPr>
              <w:pStyle w:val="Listenabsatz"/>
              <w:ind w:left="14"/>
              <w:rPr>
                <w:rFonts w:cs="Segoe UI"/>
                <w:sz w:val="18"/>
                <w:szCs w:val="18"/>
              </w:rPr>
            </w:pPr>
          </w:p>
        </w:tc>
      </w:tr>
    </w:tbl>
    <w:p w14:paraId="1E908104" w14:textId="77777777" w:rsidR="00202EE3" w:rsidRPr="002A3C68" w:rsidRDefault="00202EE3" w:rsidP="00481046">
      <w:pPr>
        <w:pStyle w:val="berschrift1"/>
        <w:numPr>
          <w:ilvl w:val="0"/>
          <w:numId w:val="0"/>
        </w:numPr>
        <w:rPr>
          <w:rFonts w:cs="Segoe UI"/>
          <w:b w:val="0"/>
          <w:sz w:val="24"/>
          <w:szCs w:val="24"/>
        </w:rPr>
      </w:pPr>
      <w:r w:rsidRPr="002A3C68">
        <w:rPr>
          <w:rFonts w:cs="Segoe UI"/>
          <w:sz w:val="24"/>
          <w:szCs w:val="24"/>
        </w:rPr>
        <w:t>Bestätigung der Kenntnisnahme</w:t>
      </w:r>
    </w:p>
    <w:p w14:paraId="28B240B5" w14:textId="77777777" w:rsidR="00202EE3" w:rsidRPr="00062B11" w:rsidRDefault="00202EE3" w:rsidP="00481046">
      <w:pPr>
        <w:rPr>
          <w:rFonts w:cs="Segoe UI"/>
        </w:rPr>
      </w:pPr>
      <w:r w:rsidRPr="00062B11">
        <w:rPr>
          <w:rFonts w:cs="Segoe UI"/>
        </w:rPr>
        <w:t>Die Erziehungsberechtigten bestätigen hiermit, den Bericht zur Kenntnis genommen zu haben:</w:t>
      </w:r>
    </w:p>
    <w:p w14:paraId="596939D1" w14:textId="77777777" w:rsidR="00202EE3" w:rsidRDefault="00202EE3" w:rsidP="00481046">
      <w:pPr>
        <w:rPr>
          <w:rFonts w:cs="Segoe UI"/>
        </w:rPr>
        <w:sectPr w:rsidR="00202EE3" w:rsidSect="006C2F9E">
          <w:type w:val="continuous"/>
          <w:pgSz w:w="11906" w:h="16838" w:code="9"/>
          <w:pgMar w:top="1418" w:right="1134" w:bottom="1134" w:left="1701" w:header="567" w:footer="420" w:gutter="0"/>
          <w:cols w:space="708"/>
          <w:docGrid w:linePitch="360"/>
        </w:sectPr>
      </w:pPr>
    </w:p>
    <w:p w14:paraId="34DBED81" w14:textId="77777777" w:rsidR="00202EE3" w:rsidRPr="00062B11" w:rsidRDefault="00202EE3" w:rsidP="00481046">
      <w:pPr>
        <w:rPr>
          <w:rFonts w:cs="Segoe UI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160832" w14:paraId="00978F64" w14:textId="77777777" w:rsidTr="002A3C68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74333AE3" w14:textId="77777777" w:rsidR="00202EE3" w:rsidRPr="00062B11" w:rsidRDefault="00202EE3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Name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C670C2D" w14:textId="77777777" w:rsidR="00202EE3" w:rsidRPr="00062B11" w:rsidRDefault="00202EE3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Ort, Datum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84B01F9" w14:textId="77777777" w:rsidR="00202EE3" w:rsidRPr="00062B11" w:rsidRDefault="00202EE3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Unterschrift</w:t>
            </w:r>
          </w:p>
        </w:tc>
      </w:tr>
      <w:tr w:rsidR="00160832" w14:paraId="108BFFD0" w14:textId="77777777" w:rsidTr="002A3C68">
        <w:trPr>
          <w:trHeight w:val="510"/>
        </w:trPr>
        <w:sdt>
          <w:sdtPr>
            <w:rPr>
              <w:rStyle w:val="Eingabetext"/>
            </w:rPr>
            <w:id w:val="-1179805364"/>
            <w:placeholder>
              <w:docPart w:val="2AA51155E52D4EE08B4546BD2CEE73BD"/>
            </w:placeholder>
            <w:showingPlcHdr/>
            <w:text/>
          </w:sdtPr>
          <w:sdtEndPr>
            <w:rPr>
              <w:rStyle w:val="Absatz-Standardschriftart"/>
              <w:rFonts w:cs="Segoe UI"/>
              <w:color w:val="808080" w:themeColor="background1" w:themeShade="80"/>
            </w:rPr>
          </w:sdtEndPr>
          <w:sdtContent>
            <w:tc>
              <w:tcPr>
                <w:tcW w:w="3085" w:type="dxa"/>
                <w:vAlign w:val="center"/>
              </w:tcPr>
              <w:p w14:paraId="5164B250" w14:textId="77777777" w:rsidR="00202EE3" w:rsidRPr="00062B11" w:rsidRDefault="00202EE3" w:rsidP="002A3C68">
                <w:pPr>
                  <w:rPr>
                    <w:rFonts w:cs="Segoe UI"/>
                  </w:rPr>
                </w:pPr>
                <w:r w:rsidRPr="00F81B0B">
                  <w:rPr>
                    <w:rFonts w:cs="Segoe UI"/>
                    <w:vanish/>
                    <w:color w:val="808080" w:themeColor="background1" w:themeShade="80"/>
                  </w:rPr>
                  <w:t>Klicken oder tippen Sie hier, um einen Text einzugeben</w:t>
                </w:r>
              </w:p>
            </w:tc>
          </w:sdtContent>
        </w:sdt>
        <w:sdt>
          <w:sdtPr>
            <w:rPr>
              <w:rStyle w:val="Eingabetext"/>
            </w:rPr>
            <w:id w:val="-1757124326"/>
            <w:placeholder>
              <w:docPart w:val="198E0A3427FF4C758687C91E8931362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cs="Segoe UI"/>
              <w:color w:val="auto"/>
              <w:sz w:val="18"/>
              <w:szCs w:val="18"/>
            </w:rPr>
          </w:sdtEndPr>
          <w:sdtContent>
            <w:tc>
              <w:tcPr>
                <w:tcW w:w="3119" w:type="dxa"/>
                <w:vAlign w:val="center"/>
              </w:tcPr>
              <w:p w14:paraId="1F198FBE" w14:textId="77777777" w:rsidR="00202EE3" w:rsidRPr="00062B11" w:rsidRDefault="00202EE3" w:rsidP="002A3C68">
                <w:pPr>
                  <w:rPr>
                    <w:rFonts w:cs="Segoe UI"/>
                    <w:sz w:val="18"/>
                  </w:rPr>
                </w:pPr>
                <w:r w:rsidRPr="00F81B0B">
                  <w:rPr>
                    <w:rStyle w:val="Platzhaltertext"/>
                    <w:vanish/>
                    <w:color w:val="808080" w:themeColor="background1" w:themeShade="80"/>
                  </w:rPr>
                  <w:t>Klicken oder tippen Sie, um ein Datum einzugeben.</w:t>
                </w:r>
              </w:p>
            </w:tc>
          </w:sdtContent>
        </w:sdt>
        <w:tc>
          <w:tcPr>
            <w:tcW w:w="3118" w:type="dxa"/>
            <w:vAlign w:val="center"/>
          </w:tcPr>
          <w:p w14:paraId="32AC2173" w14:textId="77777777" w:rsidR="00202EE3" w:rsidRPr="00062B11" w:rsidRDefault="00202EE3" w:rsidP="002A3C68">
            <w:pPr>
              <w:rPr>
                <w:rFonts w:cs="Segoe UI"/>
                <w:sz w:val="18"/>
              </w:rPr>
            </w:pPr>
          </w:p>
        </w:tc>
      </w:tr>
      <w:tr w:rsidR="00160832" w14:paraId="7139EA12" w14:textId="77777777" w:rsidTr="002A3C68">
        <w:trPr>
          <w:trHeight w:val="510"/>
        </w:trPr>
        <w:sdt>
          <w:sdtPr>
            <w:rPr>
              <w:rStyle w:val="Eingabetext"/>
            </w:rPr>
            <w:id w:val="-638728876"/>
            <w:placeholder>
              <w:docPart w:val="66F05A3309804EF289AAC00124F6AFB8"/>
            </w:placeholder>
            <w:showingPlcHdr/>
            <w:text/>
          </w:sdtPr>
          <w:sdtEndPr>
            <w:rPr>
              <w:rStyle w:val="Absatz-Standardschriftart"/>
              <w:rFonts w:cs="Segoe UI"/>
              <w:color w:val="808080" w:themeColor="background1" w:themeShade="80"/>
            </w:rPr>
          </w:sdtEndPr>
          <w:sdtContent>
            <w:tc>
              <w:tcPr>
                <w:tcW w:w="3085" w:type="dxa"/>
                <w:vAlign w:val="center"/>
              </w:tcPr>
              <w:p w14:paraId="65E18987" w14:textId="77777777" w:rsidR="00202EE3" w:rsidRPr="00062B11" w:rsidRDefault="00202EE3" w:rsidP="002A3C68">
                <w:pPr>
                  <w:rPr>
                    <w:rFonts w:cs="Segoe UI"/>
                    <w:sz w:val="18"/>
                  </w:rPr>
                </w:pPr>
                <w:r w:rsidRPr="00F81B0B">
                  <w:rPr>
                    <w:rFonts w:cs="Segoe UI"/>
                    <w:vanish/>
                    <w:color w:val="808080" w:themeColor="background1" w:themeShade="80"/>
                  </w:rPr>
                  <w:t>Klicken oder tippen Sie hier, um einen Text einzugeben</w:t>
                </w:r>
              </w:p>
            </w:tc>
          </w:sdtContent>
        </w:sdt>
        <w:sdt>
          <w:sdtPr>
            <w:rPr>
              <w:rStyle w:val="Eingabetext"/>
            </w:rPr>
            <w:id w:val="-523553594"/>
            <w:placeholder>
              <w:docPart w:val="DD88B8CEAF1A4C11A963865813DA97E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cs="Segoe UI"/>
              <w:color w:val="auto"/>
              <w:sz w:val="18"/>
              <w:szCs w:val="18"/>
            </w:rPr>
          </w:sdtEndPr>
          <w:sdtContent>
            <w:tc>
              <w:tcPr>
                <w:tcW w:w="3119" w:type="dxa"/>
                <w:vAlign w:val="center"/>
              </w:tcPr>
              <w:p w14:paraId="1865FE60" w14:textId="77777777" w:rsidR="00202EE3" w:rsidRPr="00062B11" w:rsidRDefault="00202EE3" w:rsidP="002A3C68">
                <w:pPr>
                  <w:rPr>
                    <w:rFonts w:cs="Segoe UI"/>
                    <w:sz w:val="18"/>
                  </w:rPr>
                </w:pPr>
                <w:r w:rsidRPr="00F81B0B">
                  <w:rPr>
                    <w:rStyle w:val="Platzhaltertext"/>
                    <w:vanish/>
                    <w:color w:val="808080" w:themeColor="background1" w:themeShade="80"/>
                  </w:rPr>
                  <w:t>Klicken oder tippen Sie, um ein Datum einzugeben.</w:t>
                </w:r>
              </w:p>
            </w:tc>
          </w:sdtContent>
        </w:sdt>
        <w:tc>
          <w:tcPr>
            <w:tcW w:w="3118" w:type="dxa"/>
            <w:vAlign w:val="center"/>
          </w:tcPr>
          <w:p w14:paraId="1BDC65CB" w14:textId="77777777" w:rsidR="00202EE3" w:rsidRPr="00062B11" w:rsidRDefault="00202EE3" w:rsidP="002A3C68">
            <w:pPr>
              <w:rPr>
                <w:rFonts w:cs="Segoe UI"/>
                <w:sz w:val="18"/>
              </w:rPr>
            </w:pPr>
          </w:p>
        </w:tc>
      </w:tr>
    </w:tbl>
    <w:p w14:paraId="55D59FC3" w14:textId="77777777" w:rsidR="00202EE3" w:rsidRPr="00062B11" w:rsidRDefault="00202EE3" w:rsidP="003852D0">
      <w:pPr>
        <w:rPr>
          <w:rFonts w:cs="Segoe UI"/>
        </w:rPr>
      </w:pPr>
    </w:p>
    <w:sectPr w:rsidR="00202EE3" w:rsidRPr="00062B11" w:rsidSect="006C2F9E">
      <w:type w:val="continuous"/>
      <w:pgSz w:w="11906" w:h="16838" w:code="9"/>
      <w:pgMar w:top="1418" w:right="1134" w:bottom="1134" w:left="1701" w:header="567" w:footer="4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72A1" w14:textId="77777777" w:rsidR="00202EE3" w:rsidRDefault="00202EE3">
      <w:r>
        <w:separator/>
      </w:r>
    </w:p>
  </w:endnote>
  <w:endnote w:type="continuationSeparator" w:id="0">
    <w:p w14:paraId="63915385" w14:textId="77777777" w:rsidR="00202EE3" w:rsidRDefault="0020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E1B6" w14:textId="77777777" w:rsidR="00202EE3" w:rsidRDefault="00202E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160832" w14:paraId="5D0929BB" w14:textId="77777777" w:rsidTr="00F83449">
      <w:tc>
        <w:tcPr>
          <w:tcW w:w="6177" w:type="dxa"/>
          <w:vAlign w:val="center"/>
        </w:tcPr>
        <w:p w14:paraId="57A778B3" w14:textId="4F4767AB" w:rsidR="00202EE3" w:rsidRPr="00380B5F" w:rsidRDefault="00725569" w:rsidP="00300F6C">
          <w:pPr>
            <w:pStyle w:val="Fusszeile"/>
          </w:pPr>
          <w:sdt>
            <w:sdtPr>
              <w:rPr>
                <w:lang w:eastAsia="de-DE"/>
              </w:rPr>
              <w:alias w:val="Titel"/>
              <w:id w:val="1632834426"/>
              <w:placeholder>
                <w:docPart w:val="47C356A7CF3343AF9AFE1D3CAC5D71A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02EE3">
                <w:rPr>
                  <w:lang w:eastAsia="de-DE"/>
                </w:rPr>
                <w:t>BUF_Vorlage_Schul-Lernberichte</w:t>
              </w:r>
            </w:sdtContent>
          </w:sdt>
          <w:r w:rsidR="00202EE3" w:rsidRPr="00380B5F">
            <w:rPr>
              <w:lang w:eastAsia="de-DE"/>
            </w:rPr>
            <w:fldChar w:fldCharType="begin"/>
          </w:r>
          <w:r w:rsidR="00202EE3" w:rsidRPr="00380B5F">
            <w:rPr>
              <w:lang w:eastAsia="de-DE"/>
            </w:rPr>
            <w:instrText xml:space="preserve"> IF </w:instrText>
          </w:r>
          <w:r w:rsidR="00202EE3" w:rsidRPr="00380B5F">
            <w:rPr>
              <w:lang w:eastAsia="de-DE"/>
            </w:rPr>
            <w:fldChar w:fldCharType="begin"/>
          </w:r>
          <w:r w:rsidR="00202EE3" w:rsidRPr="00380B5F">
            <w:rPr>
              <w:lang w:eastAsia="de-DE"/>
            </w:rPr>
            <w:instrText xml:space="preserve"> DOCPROPERTY "CMIdata.G_Signatur"\*CHARFORMAT </w:instrText>
          </w:r>
          <w:r w:rsidR="00202EE3" w:rsidRPr="00380B5F">
            <w:rPr>
              <w:lang w:eastAsia="de-DE"/>
            </w:rPr>
            <w:fldChar w:fldCharType="end"/>
          </w:r>
          <w:r w:rsidR="00202EE3" w:rsidRPr="00380B5F">
            <w:rPr>
              <w:lang w:eastAsia="de-DE"/>
            </w:rPr>
            <w:instrText xml:space="preserve"> = "" "</w:instrText>
          </w:r>
          <w:r w:rsidR="00202EE3" w:rsidRPr="00380B5F">
            <w:rPr>
              <w:lang w:eastAsia="de-DE"/>
            </w:rPr>
            <w:fldChar w:fldCharType="begin"/>
          </w:r>
          <w:r w:rsidR="00202EE3" w:rsidRPr="00380B5F">
            <w:rPr>
              <w:lang w:eastAsia="de-DE"/>
            </w:rPr>
            <w:instrText xml:space="preserve"> IF </w:instrText>
          </w:r>
          <w:r w:rsidR="00202EE3" w:rsidRPr="00380B5F">
            <w:rPr>
              <w:lang w:eastAsia="de-DE"/>
            </w:rPr>
            <w:fldChar w:fldCharType="begin"/>
          </w:r>
          <w:r w:rsidR="00202EE3" w:rsidRPr="00380B5F">
            <w:rPr>
              <w:lang w:eastAsia="de-DE"/>
            </w:rPr>
            <w:instrText xml:space="preserve"> DOCPROPERTY "CMIdata.G_Laufnummer"\*CHARFORMAT </w:instrText>
          </w:r>
          <w:r w:rsidR="00202EE3" w:rsidRPr="00380B5F">
            <w:rPr>
              <w:lang w:eastAsia="de-DE"/>
            </w:rPr>
            <w:fldChar w:fldCharType="separate"/>
          </w:r>
          <w:r w:rsidR="003759CA">
            <w:rPr>
              <w:lang w:eastAsia="de-DE"/>
            </w:rPr>
            <w:instrText>2025-1614</w:instrText>
          </w:r>
          <w:r w:rsidR="00202EE3" w:rsidRPr="00380B5F">
            <w:rPr>
              <w:lang w:eastAsia="de-DE"/>
            </w:rPr>
            <w:fldChar w:fldCharType="end"/>
          </w:r>
          <w:r w:rsidR="00202EE3" w:rsidRPr="00380B5F">
            <w:rPr>
              <w:lang w:eastAsia="de-DE"/>
            </w:rPr>
            <w:instrText xml:space="preserve"> = "" "" "</w:instrText>
          </w:r>
          <w:r w:rsidR="00202EE3" w:rsidRPr="00380B5F">
            <w:rPr>
              <w:lang w:eastAsia="de-DE"/>
            </w:rPr>
            <w:fldChar w:fldCharType="begin"/>
          </w:r>
          <w:r w:rsidR="00202EE3" w:rsidRPr="00380B5F">
            <w:rPr>
              <w:lang w:eastAsia="de-DE"/>
            </w:rPr>
            <w:instrText xml:space="preserve"> DOCPROPERTY "CMIdata.G_Laufnummer"\*CHARFORMAT </w:instrText>
          </w:r>
          <w:r w:rsidR="00202EE3" w:rsidRPr="00380B5F">
            <w:rPr>
              <w:lang w:eastAsia="de-DE"/>
            </w:rPr>
            <w:fldChar w:fldCharType="separate"/>
          </w:r>
          <w:r w:rsidR="003759CA">
            <w:rPr>
              <w:lang w:eastAsia="de-DE"/>
            </w:rPr>
            <w:instrText>2025-1614</w:instrText>
          </w:r>
          <w:r w:rsidR="00202EE3" w:rsidRPr="00380B5F">
            <w:rPr>
              <w:lang w:eastAsia="de-DE"/>
            </w:rPr>
            <w:fldChar w:fldCharType="end"/>
          </w:r>
          <w:r w:rsidR="00202EE3" w:rsidRPr="00380B5F">
            <w:rPr>
              <w:lang w:eastAsia="de-DE"/>
            </w:rPr>
            <w:instrText xml:space="preserve"> / </w:instrText>
          </w:r>
          <w:r w:rsidR="00202EE3" w:rsidRPr="00380B5F">
            <w:rPr>
              <w:lang w:eastAsia="de-DE"/>
            </w:rPr>
            <w:fldChar w:fldCharType="begin"/>
          </w:r>
          <w:r w:rsidR="00202EE3" w:rsidRPr="00380B5F">
            <w:rPr>
              <w:lang w:eastAsia="de-DE"/>
            </w:rPr>
            <w:instrText xml:space="preserve"> DOCPROPERTY "CMIdata.Dok_Titel"\*CHARFORMAT </w:instrText>
          </w:r>
          <w:r w:rsidR="00202EE3" w:rsidRPr="00380B5F">
            <w:rPr>
              <w:lang w:eastAsia="de-DE"/>
            </w:rPr>
            <w:fldChar w:fldCharType="separate"/>
          </w:r>
          <w:r w:rsidR="003759CA">
            <w:rPr>
              <w:lang w:eastAsia="de-DE"/>
            </w:rPr>
            <w:instrText>BUF_Vorlage_Schul-Lernberichte</w:instrText>
          </w:r>
          <w:r w:rsidR="00202EE3" w:rsidRPr="00380B5F">
            <w:rPr>
              <w:lang w:eastAsia="de-DE"/>
            </w:rPr>
            <w:fldChar w:fldCharType="end"/>
          </w:r>
          <w:r w:rsidR="00202EE3" w:rsidRPr="00380B5F">
            <w:rPr>
              <w:lang w:eastAsia="de-DE"/>
            </w:rPr>
            <w:instrText xml:space="preserve">" \* MERGEFORMAT </w:instrText>
          </w:r>
          <w:r w:rsidR="00202EE3" w:rsidRPr="00380B5F">
            <w:fldChar w:fldCharType="separate"/>
          </w:r>
          <w:r w:rsidR="003759CA">
            <w:rPr>
              <w:noProof/>
              <w:lang w:eastAsia="de-DE"/>
            </w:rPr>
            <w:instrText>2025-1614</w:instrText>
          </w:r>
          <w:r w:rsidR="003759CA" w:rsidRPr="00380B5F">
            <w:rPr>
              <w:noProof/>
              <w:lang w:eastAsia="de-DE"/>
            </w:rPr>
            <w:instrText xml:space="preserve"> / </w:instrText>
          </w:r>
          <w:r w:rsidR="003759CA">
            <w:rPr>
              <w:noProof/>
              <w:lang w:eastAsia="de-DE"/>
            </w:rPr>
            <w:instrText>BUF_Vorlage_Schul-Lernberichte</w:instrText>
          </w:r>
          <w:r w:rsidR="00202EE3" w:rsidRPr="00380B5F">
            <w:fldChar w:fldCharType="end"/>
          </w:r>
          <w:r w:rsidR="00202EE3" w:rsidRPr="00380B5F">
            <w:rPr>
              <w:lang w:eastAsia="de-DE"/>
            </w:rPr>
            <w:instrText>" "</w:instrText>
          </w:r>
          <w:r w:rsidR="00202EE3" w:rsidRPr="00380B5F">
            <w:fldChar w:fldCharType="begin"/>
          </w:r>
          <w:r w:rsidR="00202EE3" w:rsidRPr="00380B5F">
            <w:rPr>
              <w:lang w:eastAsia="de-DE"/>
            </w:rPr>
            <w:instrText xml:space="preserve"> DOCPROPERTY "CMIdata.G_Signatur"\*CHARFORMAT </w:instrText>
          </w:r>
          <w:r w:rsidR="00202EE3" w:rsidRPr="00380B5F">
            <w:fldChar w:fldCharType="separate"/>
          </w:r>
          <w:r w:rsidR="00202EE3" w:rsidRPr="00380B5F">
            <w:rPr>
              <w:lang w:eastAsia="de-DE"/>
            </w:rPr>
            <w:instrText>CMIdata.G_Signatur</w:instrText>
          </w:r>
          <w:r w:rsidR="00202EE3" w:rsidRPr="00380B5F">
            <w:fldChar w:fldCharType="end"/>
          </w:r>
          <w:r w:rsidR="00202EE3" w:rsidRPr="00380B5F">
            <w:rPr>
              <w:lang w:eastAsia="de-DE"/>
            </w:rPr>
            <w:instrText xml:space="preserve"> / </w:instrText>
          </w:r>
          <w:r w:rsidR="00202EE3" w:rsidRPr="00380B5F">
            <w:fldChar w:fldCharType="begin"/>
          </w:r>
          <w:r w:rsidR="00202EE3" w:rsidRPr="00380B5F">
            <w:rPr>
              <w:lang w:eastAsia="de-DE"/>
            </w:rPr>
            <w:instrText xml:space="preserve"> DOCPROPERTY "CMIdata.Dok_Titel"\*CHARFORMAT </w:instrText>
          </w:r>
          <w:r w:rsidR="00202EE3" w:rsidRPr="00380B5F">
            <w:fldChar w:fldCharType="separate"/>
          </w:r>
          <w:r w:rsidR="00202EE3" w:rsidRPr="00380B5F">
            <w:rPr>
              <w:lang w:eastAsia="de-DE"/>
            </w:rPr>
            <w:instrText>CMIdata.Dok_Titel</w:instrText>
          </w:r>
          <w:r w:rsidR="00202EE3" w:rsidRPr="00380B5F">
            <w:fldChar w:fldCharType="end"/>
          </w:r>
          <w:r w:rsidR="00202EE3" w:rsidRPr="00380B5F">
            <w:rPr>
              <w:lang w:eastAsia="de-DE"/>
            </w:rPr>
            <w:instrText xml:space="preserve">" \* MERGEFORMAT </w:instrText>
          </w:r>
          <w:r w:rsidR="00202EE3" w:rsidRPr="00380B5F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t>2025-1614</w:t>
          </w:r>
          <w:r w:rsidRPr="00380B5F">
            <w:rPr>
              <w:noProof/>
              <w:lang w:eastAsia="de-DE"/>
            </w:rPr>
            <w:t xml:space="preserve"> / </w:t>
          </w:r>
          <w:r>
            <w:rPr>
              <w:noProof/>
              <w:lang w:eastAsia="de-DE"/>
            </w:rPr>
            <w:t>BUF_Vorlage_Schul-Lernberichte</w:t>
          </w:r>
          <w:r w:rsidR="00202EE3" w:rsidRPr="00380B5F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4ECE57BF" w14:textId="10ABC06A" w:rsidR="00202EE3" w:rsidRPr="00380B5F" w:rsidRDefault="00202EE3" w:rsidP="00300F6C">
          <w:pPr>
            <w:pStyle w:val="Fusszeile-Seite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DOCPROPERTY "Doc.Page"\*CHARFORMAT </w:instrText>
          </w:r>
          <w:r>
            <w:rPr>
              <w:lang w:eastAsia="de-DE"/>
            </w:rPr>
            <w:fldChar w:fldCharType="separate"/>
          </w:r>
          <w:r w:rsidR="003759CA">
            <w:rPr>
              <w:lang w:eastAsia="de-DE"/>
            </w:rPr>
            <w:t>Seite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PAGE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4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DOCPROPERTY "Doc.of"\*CHARFORMAT </w:instrText>
          </w:r>
          <w:r>
            <w:rPr>
              <w:lang w:eastAsia="de-DE"/>
            </w:rPr>
            <w:fldChar w:fldCharType="separate"/>
          </w:r>
          <w:r w:rsidR="003759CA">
            <w:rPr>
              <w:lang w:eastAsia="de-DE"/>
            </w:rPr>
            <w:t>von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NUMPAGES 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4</w:t>
          </w:r>
          <w:r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t xml:space="preserve"> </w:t>
          </w:r>
        </w:p>
      </w:tc>
    </w:tr>
    <w:tr w:rsidR="00160832" w:rsidRPr="00202EE3" w14:paraId="59CBE94C" w14:textId="77777777" w:rsidTr="00F83449">
      <w:tc>
        <w:tcPr>
          <w:tcW w:w="6177" w:type="dxa"/>
          <w:vAlign w:val="center"/>
        </w:tcPr>
        <w:p w14:paraId="4392C1A0" w14:textId="77777777" w:rsidR="00202EE3" w:rsidRPr="00380B5F" w:rsidRDefault="00202EE3" w:rsidP="00D67CE1">
          <w:pPr>
            <w:pStyle w:val="Fusszeile-Pfad"/>
          </w:pPr>
          <w:bookmarkStart w:id="15" w:name="FusszeileErsteSeite" w:colFirst="0" w:colLast="0"/>
        </w:p>
      </w:tc>
      <w:tc>
        <w:tcPr>
          <w:tcW w:w="2951" w:type="dxa"/>
        </w:tcPr>
        <w:p w14:paraId="701AF708" w14:textId="52B7DF5A" w:rsidR="00202EE3" w:rsidRPr="00DE562E" w:rsidRDefault="00202EE3" w:rsidP="003852D0">
          <w:pPr>
            <w:rPr>
              <w:color w:val="FFFFFF"/>
              <w:sz w:val="2"/>
              <w:szCs w:val="2"/>
            </w:rPr>
          </w:pPr>
          <w:r w:rsidRPr="00380B5F">
            <w:rPr>
              <w:color w:val="FFFFFF"/>
              <w:sz w:val="2"/>
              <w:szCs w:val="2"/>
            </w:rPr>
            <w:fldChar w:fldCharType="begin"/>
          </w:r>
          <w:r w:rsidRPr="00DE562E">
            <w:rPr>
              <w:color w:val="FFFFFF"/>
              <w:sz w:val="2"/>
              <w:szCs w:val="2"/>
            </w:rPr>
            <w:instrText xml:space="preserve"> IF </w:instrText>
          </w:r>
          <w:r w:rsidRPr="00380B5F">
            <w:rPr>
              <w:color w:val="FFFFFF"/>
              <w:sz w:val="2"/>
              <w:szCs w:val="2"/>
            </w:rPr>
            <w:fldChar w:fldCharType="begin"/>
          </w:r>
          <w:r w:rsidRPr="00DE562E">
            <w:rPr>
              <w:color w:val="FFFFFF"/>
              <w:sz w:val="2"/>
              <w:szCs w:val="2"/>
            </w:rPr>
            <w:instrText xml:space="preserve"> DOCPROPERTY "Textmarke.Metadaten"\*CHARFORMAT </w:instrText>
          </w:r>
          <w:r w:rsidRPr="00380B5F">
            <w:rPr>
              <w:color w:val="FFFFFF"/>
              <w:sz w:val="2"/>
              <w:szCs w:val="2"/>
            </w:rPr>
            <w:fldChar w:fldCharType="separate"/>
          </w:r>
          <w:r w:rsidR="003759CA">
            <w:rPr>
              <w:b/>
              <w:bCs/>
              <w:color w:val="FFFFFF"/>
              <w:sz w:val="2"/>
              <w:szCs w:val="2"/>
              <w:lang w:val="de-DE"/>
            </w:rPr>
            <w:instrText>Fehler! Unbekannter Name für Dokument-Eigenschaft.</w:instrText>
          </w:r>
          <w:r w:rsidRPr="00380B5F">
            <w:rPr>
              <w:color w:val="FFFFFF"/>
              <w:sz w:val="2"/>
              <w:szCs w:val="2"/>
            </w:rPr>
            <w:fldChar w:fldCharType="end"/>
          </w:r>
          <w:r w:rsidRPr="00DE562E">
            <w:rPr>
              <w:color w:val="FFFFFF"/>
              <w:sz w:val="2"/>
              <w:szCs w:val="2"/>
              <w:highlight w:val="white"/>
            </w:rPr>
            <w:instrText xml:space="preserve"> = "" "" "</w:instrText>
          </w:r>
        </w:p>
        <w:p w14:paraId="5583DAED" w14:textId="39D9B531" w:rsidR="00202EE3" w:rsidRPr="00DE562E" w:rsidRDefault="00202EE3" w:rsidP="003852D0">
          <w:pPr>
            <w:rPr>
              <w:color w:val="FFFFFF"/>
              <w:sz w:val="2"/>
              <w:szCs w:val="2"/>
              <w:highlight w:val="white"/>
            </w:rPr>
          </w:pPr>
          <w:r w:rsidRPr="00380B5F">
            <w:rPr>
              <w:color w:val="FFFFFF"/>
              <w:sz w:val="2"/>
              <w:szCs w:val="2"/>
            </w:rPr>
            <w:fldChar w:fldCharType="begin"/>
          </w:r>
          <w:r w:rsidRPr="00DE562E">
            <w:rPr>
              <w:color w:val="FFFFFF"/>
              <w:sz w:val="2"/>
              <w:szCs w:val="2"/>
              <w:highlight w:val="white"/>
            </w:rPr>
            <w:instrText xml:space="preserve"> DOCPROPERTY "</w:instrText>
          </w:r>
          <w:r w:rsidRPr="00DE562E">
            <w:rPr>
              <w:color w:val="FFFFFF"/>
              <w:sz w:val="2"/>
              <w:szCs w:val="2"/>
            </w:rPr>
            <w:instrText>Textmarke.Metadaten</w:instrText>
          </w:r>
          <w:r w:rsidRPr="00DE562E">
            <w:rPr>
              <w:color w:val="FFFFFF"/>
              <w:sz w:val="2"/>
              <w:szCs w:val="2"/>
              <w:highlight w:val="white"/>
            </w:rPr>
            <w:instrText xml:space="preserve">"\*CHARFORMAT </w:instrText>
          </w:r>
          <w:r w:rsidRPr="00380B5F">
            <w:rPr>
              <w:color w:val="FFFFFF"/>
              <w:sz w:val="2"/>
              <w:szCs w:val="2"/>
            </w:rPr>
            <w:fldChar w:fldCharType="separate"/>
          </w:r>
          <w:r w:rsidR="003759CA">
            <w:rPr>
              <w:b/>
              <w:bCs/>
              <w:color w:val="FFFFFF"/>
              <w:sz w:val="2"/>
              <w:szCs w:val="2"/>
              <w:lang w:val="de-DE"/>
            </w:rPr>
            <w:instrText>Fehler! Unbekannter Name für Dokument-Eigenschaft.</w:instrText>
          </w:r>
          <w:r w:rsidRPr="00380B5F">
            <w:rPr>
              <w:color w:val="FFFFFF"/>
              <w:sz w:val="2"/>
              <w:szCs w:val="2"/>
            </w:rPr>
            <w:fldChar w:fldCharType="end"/>
          </w:r>
        </w:p>
        <w:p w14:paraId="2023888C" w14:textId="77777777" w:rsidR="003759CA" w:rsidRPr="00DE562E" w:rsidRDefault="00202EE3" w:rsidP="003852D0">
          <w:pPr>
            <w:rPr>
              <w:noProof/>
              <w:color w:val="FFFFFF"/>
              <w:sz w:val="2"/>
              <w:szCs w:val="2"/>
            </w:rPr>
          </w:pPr>
          <w:r w:rsidRPr="00DE562E">
            <w:rPr>
              <w:color w:val="FFFFFF"/>
              <w:sz w:val="2"/>
              <w:szCs w:val="2"/>
              <w:highlight w:val="white"/>
            </w:rPr>
            <w:instrText>" \&lt;OawJumpToField value=0/&gt;</w:instrText>
          </w:r>
          <w:r w:rsidRPr="00380B5F">
            <w:rPr>
              <w:color w:val="FFFFFF"/>
              <w:sz w:val="2"/>
              <w:szCs w:val="2"/>
            </w:rPr>
            <w:fldChar w:fldCharType="separate"/>
          </w:r>
        </w:p>
        <w:p w14:paraId="0E3A28C5" w14:textId="1AF9ED2A" w:rsidR="003759CA" w:rsidRPr="00DE562E" w:rsidRDefault="003759CA" w:rsidP="003852D0">
          <w:pPr>
            <w:rPr>
              <w:noProof/>
              <w:color w:val="FFFFFF"/>
              <w:sz w:val="2"/>
              <w:szCs w:val="2"/>
              <w:highlight w:val="white"/>
            </w:rPr>
          </w:pPr>
          <w:r>
            <w:rPr>
              <w:b/>
              <w:bCs/>
              <w:noProof/>
              <w:color w:val="FFFFFF"/>
              <w:sz w:val="2"/>
              <w:szCs w:val="2"/>
              <w:lang w:val="de-DE"/>
            </w:rPr>
            <w:t>Fehler! Unbekannter Name für Dokument-Eigenschaft.</w:t>
          </w:r>
        </w:p>
        <w:p w14:paraId="46D0F821" w14:textId="77777777" w:rsidR="00160832" w:rsidRPr="00DE562E" w:rsidRDefault="00202EE3" w:rsidP="003852D0">
          <w:pPr>
            <w:jc w:val="right"/>
            <w:rPr>
              <w:color w:val="FFFFFF"/>
              <w:sz w:val="2"/>
              <w:szCs w:val="2"/>
            </w:rPr>
          </w:pPr>
          <w:r w:rsidRPr="00380B5F">
            <w:rPr>
              <w:color w:val="FFFFFF"/>
              <w:sz w:val="2"/>
              <w:szCs w:val="2"/>
            </w:rPr>
            <w:fldChar w:fldCharType="end"/>
          </w:r>
        </w:p>
      </w:tc>
    </w:tr>
    <w:bookmarkEnd w:id="15"/>
  </w:tbl>
  <w:p w14:paraId="7EC1E43E" w14:textId="77777777" w:rsidR="00202EE3" w:rsidRPr="00DE562E" w:rsidRDefault="00202EE3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160832" w14:paraId="5A1ED12D" w14:textId="77777777" w:rsidTr="003852D0">
      <w:tc>
        <w:tcPr>
          <w:tcW w:w="6177" w:type="dxa"/>
          <w:vAlign w:val="center"/>
        </w:tcPr>
        <w:p w14:paraId="74C65D84" w14:textId="5D568A2E" w:rsidR="00202EE3" w:rsidRPr="00380B5F" w:rsidRDefault="00202EE3" w:rsidP="003852D0">
          <w:pPr>
            <w:pStyle w:val="Fusszeile-Pfad"/>
          </w:pPr>
          <w:r w:rsidRPr="00380B5F">
            <w:fldChar w:fldCharType="begin"/>
          </w:r>
          <w:r w:rsidRPr="00380B5F">
            <w:instrText xml:space="preserve"> IF </w:instrText>
          </w:r>
          <w:r w:rsidRPr="00380B5F">
            <w:fldChar w:fldCharType="begin"/>
          </w:r>
          <w:r w:rsidRPr="00380B5F">
            <w:instrText xml:space="preserve"> DOCPROPERTY "Outputprofile.Internal"\*CHARFORMAT </w:instrText>
          </w:r>
          <w:r w:rsidRPr="00380B5F">
            <w:fldChar w:fldCharType="end"/>
          </w:r>
          <w:r w:rsidRPr="00380B5F">
            <w:instrText xml:space="preserve"> = "" "" "</w:instrText>
          </w:r>
          <w:r w:rsidRPr="00380B5F">
            <w:fldChar w:fldCharType="begin"/>
          </w:r>
          <w:r>
            <w:instrText xml:space="preserve"> FILENAME  \p  \* MERGEFORMAT </w:instrText>
          </w:r>
          <w:r w:rsidRPr="00380B5F">
            <w:fldChar w:fldCharType="separate"/>
          </w:r>
          <w:r w:rsidRPr="00380B5F">
            <w:rPr>
              <w:noProof/>
            </w:rPr>
            <w:instrText>C:\Users\KT19E4~1\AppData\Local\Temp\officeatwork\temp0000\Templ.dot</w:instrText>
          </w:r>
          <w:r w:rsidRPr="00380B5F">
            <w:rPr>
              <w:noProof/>
            </w:rPr>
            <w:fldChar w:fldCharType="end"/>
          </w:r>
          <w:r w:rsidRPr="00380B5F">
            <w:instrText>" \&lt;OawJumpToField value=0/&gt;</w:instrText>
          </w:r>
          <w:r w:rsidRPr="00380B5F">
            <w:fldChar w:fldCharType="end"/>
          </w:r>
        </w:p>
      </w:tc>
      <w:tc>
        <w:tcPr>
          <w:tcW w:w="2951" w:type="dxa"/>
        </w:tcPr>
        <w:p w14:paraId="78FE981F" w14:textId="14E61346" w:rsidR="00202EE3" w:rsidRPr="00380B5F" w:rsidRDefault="00202EE3" w:rsidP="003852D0">
          <w:pPr>
            <w:jc w:val="right"/>
            <w:rPr>
              <w:lang w:eastAsia="de-DE"/>
            </w:rPr>
          </w:pP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IF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NUMPAGES </w:instrText>
          </w:r>
          <w:r w:rsidRPr="00380B5F">
            <w:rPr>
              <w:lang w:eastAsia="de-DE"/>
            </w:rPr>
            <w:fldChar w:fldCharType="separate"/>
          </w:r>
          <w:r w:rsidR="003759CA">
            <w:rPr>
              <w:noProof/>
              <w:lang w:eastAsia="de-DE"/>
            </w:rPr>
            <w:instrText>4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&gt; "1" "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IF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"Doc.Page"\*CHARFORMAT </w:instrText>
          </w:r>
          <w:r w:rsidRPr="00380B5F">
            <w:rPr>
              <w:lang w:eastAsia="de-DE"/>
            </w:rPr>
            <w:fldChar w:fldCharType="separate"/>
          </w:r>
          <w:r w:rsidR="003759CA">
            <w:rPr>
              <w:lang w:eastAsia="de-DE"/>
            </w:rPr>
            <w:instrText>Seite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= "Doc.Page" "Seite" "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"Doc.Page"\*CHARFORMAT </w:instrText>
          </w:r>
          <w:r w:rsidRPr="00380B5F">
            <w:rPr>
              <w:lang w:eastAsia="de-DE"/>
            </w:rPr>
            <w:fldChar w:fldCharType="separate"/>
          </w:r>
          <w:r w:rsidR="003759CA">
            <w:rPr>
              <w:lang w:eastAsia="de-DE"/>
            </w:rPr>
            <w:instrText>Seite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" </w:instrText>
          </w:r>
          <w:r w:rsidRPr="00380B5F">
            <w:rPr>
              <w:lang w:eastAsia="de-DE"/>
            </w:rPr>
            <w:fldChar w:fldCharType="separate"/>
          </w:r>
          <w:r w:rsidR="003759CA">
            <w:rPr>
              <w:noProof/>
              <w:lang w:eastAsia="de-DE"/>
            </w:rPr>
            <w:instrText>Seite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PAGE </w:instrText>
          </w:r>
          <w:r w:rsidRPr="00380B5F">
            <w:rPr>
              <w:lang w:eastAsia="de-DE"/>
            </w:rPr>
            <w:fldChar w:fldCharType="separate"/>
          </w:r>
          <w:r w:rsidRPr="00380B5F">
            <w:rPr>
              <w:noProof/>
              <w:lang w:eastAsia="de-DE"/>
            </w:rPr>
            <w:instrText>2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IF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"Doc.of"\*CHARFORMAT </w:instrText>
          </w:r>
          <w:r w:rsidRPr="00380B5F">
            <w:rPr>
              <w:lang w:eastAsia="de-DE"/>
            </w:rPr>
            <w:fldChar w:fldCharType="separate"/>
          </w:r>
          <w:r w:rsidR="003759CA">
            <w:rPr>
              <w:lang w:eastAsia="de-DE"/>
            </w:rPr>
            <w:instrText>von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= "Doc.of" "von" "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"Doc.of"\*CHARFORMAT </w:instrText>
          </w:r>
          <w:r w:rsidRPr="00380B5F">
            <w:rPr>
              <w:lang w:eastAsia="de-DE"/>
            </w:rPr>
            <w:fldChar w:fldCharType="separate"/>
          </w:r>
          <w:r w:rsidR="003759CA">
            <w:rPr>
              <w:lang w:eastAsia="de-DE"/>
            </w:rPr>
            <w:instrText>von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" </w:instrText>
          </w:r>
          <w:r w:rsidRPr="00380B5F">
            <w:rPr>
              <w:lang w:eastAsia="de-DE"/>
            </w:rPr>
            <w:fldChar w:fldCharType="separate"/>
          </w:r>
          <w:r w:rsidR="003759CA">
            <w:rPr>
              <w:noProof/>
              <w:lang w:eastAsia="de-DE"/>
            </w:rPr>
            <w:instrText>von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NUMPAGES </w:instrText>
          </w:r>
          <w:r w:rsidRPr="00380B5F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3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>"" "</w:instrText>
          </w:r>
          <w:r w:rsidRPr="00380B5F">
            <w:rPr>
              <w:lang w:eastAsia="de-DE"/>
            </w:rPr>
            <w:fldChar w:fldCharType="separate"/>
          </w:r>
          <w:r w:rsidR="00725569">
            <w:rPr>
              <w:noProof/>
              <w:lang w:eastAsia="de-DE"/>
            </w:rPr>
            <w:t>Seite</w:t>
          </w:r>
          <w:r w:rsidR="00725569" w:rsidRPr="00380B5F">
            <w:rPr>
              <w:noProof/>
              <w:lang w:eastAsia="de-DE"/>
            </w:rPr>
            <w:t xml:space="preserve"> 2 </w:t>
          </w:r>
          <w:r w:rsidR="00725569">
            <w:rPr>
              <w:noProof/>
              <w:lang w:eastAsia="de-DE"/>
            </w:rPr>
            <w:t>von</w:t>
          </w:r>
          <w:r w:rsidR="00725569" w:rsidRPr="00380B5F">
            <w:rPr>
              <w:noProof/>
              <w:lang w:eastAsia="de-DE"/>
            </w:rPr>
            <w:t xml:space="preserve"> </w:t>
          </w:r>
          <w:r w:rsidR="00725569">
            <w:rPr>
              <w:noProof/>
              <w:lang w:eastAsia="de-DE"/>
            </w:rPr>
            <w:t>3</w: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t xml:space="preserve"> </w:t>
          </w:r>
        </w:p>
      </w:tc>
    </w:tr>
  </w:tbl>
  <w:p w14:paraId="6B4B852F" w14:textId="77777777" w:rsidR="00202EE3" w:rsidRPr="00380B5F" w:rsidRDefault="00202EE3" w:rsidP="003852D0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D820" w14:textId="30D5DFA4" w:rsidR="00202EE3" w:rsidRPr="00DE562E" w:rsidRDefault="00202EE3">
    <w:r>
      <w:fldChar w:fldCharType="begin"/>
    </w:r>
    <w:r w:rsidRPr="00DE562E">
      <w:instrText xml:space="preserve"> if </w:instrText>
    </w:r>
    <w:r>
      <w:fldChar w:fldCharType="begin"/>
    </w:r>
    <w:r w:rsidRPr="00DE562E">
      <w:instrText xml:space="preserve"> DOCPROPERTY "Outputprofile.Internal.Draft"\*CHARFORMAT \&lt;OawJumpToField value=0/&gt;</w:instrText>
    </w:r>
    <w:r>
      <w:fldChar w:fldCharType="separate"/>
    </w:r>
    <w:r w:rsidR="003759CA">
      <w:rPr>
        <w:b/>
        <w:bCs/>
        <w:lang w:val="de-DE"/>
      </w:rPr>
      <w:instrText>Fehler! Unbekannter Name für Dokument-Eigenschaft.</w:instrText>
    </w:r>
    <w:r>
      <w:fldChar w:fldCharType="end"/>
    </w:r>
    <w:r w:rsidRPr="00DE562E"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725569">
      <w:rPr>
        <w:noProof/>
      </w:rPr>
      <w:instrText>12.05.2026, 09:06:21</w:instrText>
    </w:r>
    <w:r>
      <w:fldChar w:fldCharType="end"/>
    </w:r>
    <w:r w:rsidRPr="00DE562E">
      <w:instrText xml:space="preserve">, </w:instrText>
    </w:r>
    <w:r>
      <w:fldChar w:fldCharType="begin"/>
    </w:r>
    <w:r w:rsidRPr="00DE562E">
      <w:instrText xml:space="preserve"> FILENAME  \p  \* MERGEFORMAT </w:instrText>
    </w:r>
    <w:r>
      <w:fldChar w:fldCharType="separate"/>
    </w:r>
    <w:r w:rsidR="003759CA">
      <w:rPr>
        <w:noProof/>
      </w:rPr>
      <w:instrText>\\kt\shares\KTHOMES\00503101\Eigene Dokumente\CMI\06f42174541442759dd468e4d11599d0\BUF_Vorlage_Schul-Lernberichte.docx</w:instrText>
    </w:r>
    <w:r>
      <w:fldChar w:fldCharType="end"/>
    </w:r>
    <w:r w:rsidRPr="00DE562E">
      <w:instrText>" \&lt;OawJumpToField value=0/&gt;</w:instrText>
    </w:r>
    <w:r>
      <w:fldChar w:fldCharType="separate"/>
    </w:r>
    <w:r w:rsidR="00725569">
      <w:rPr>
        <w:noProof/>
      </w:rPr>
      <w:t>12.05.2026, 09:06:21</w:t>
    </w:r>
    <w:r w:rsidR="00725569" w:rsidRPr="00DE562E">
      <w:rPr>
        <w:noProof/>
      </w:rPr>
      <w:t xml:space="preserve">, </w:t>
    </w:r>
    <w:r w:rsidR="00725569">
      <w:rPr>
        <w:noProof/>
      </w:rPr>
      <w:t>\\kt\shares\KTHOMES\00503101\Eigene Dokumente\CMI\06f42174541442759dd468e4d11599d0\BUF_Vorlage_Schul-Lernberichte.docx</w:t>
    </w:r>
    <w:r>
      <w:fldChar w:fldCharType="end"/>
    </w:r>
    <w:r>
      <w:fldChar w:fldCharType="begin"/>
    </w:r>
    <w:r w:rsidRPr="00DE562E">
      <w:instrText xml:space="preserve"> if </w:instrText>
    </w:r>
    <w:r>
      <w:fldChar w:fldCharType="begin"/>
    </w:r>
    <w:r w:rsidRPr="00DE562E">
      <w:instrText xml:space="preserve"> DOCPROPERTY "Outputprofile.Internal.Original"\*CHARFORMAT \&lt;OawJumpToField value=0/&gt;</w:instrText>
    </w:r>
    <w:r>
      <w:fldChar w:fldCharType="separate"/>
    </w:r>
    <w:r w:rsidR="003759CA">
      <w:rPr>
        <w:b/>
        <w:bCs/>
        <w:lang w:val="de-DE"/>
      </w:rPr>
      <w:instrText>Fehler! Unbekannter Name für Dokument-Eigenschaft.</w:instrText>
    </w:r>
    <w:r>
      <w:fldChar w:fldCharType="end"/>
    </w:r>
    <w:r w:rsidRPr="00DE562E"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725569">
      <w:rPr>
        <w:noProof/>
      </w:rPr>
      <w:instrText>12.05.2026</w:instrText>
    </w:r>
    <w:r>
      <w:fldChar w:fldCharType="end"/>
    </w:r>
    <w:r w:rsidRPr="00DE562E">
      <w:instrText xml:space="preserve">, </w:instrText>
    </w:r>
    <w:r>
      <w:fldChar w:fldCharType="begin"/>
    </w:r>
    <w:r w:rsidRPr="00DE562E">
      <w:instrText xml:space="preserve"> FILENAME  \p  \* MERGEFORMAT </w:instrText>
    </w:r>
    <w:r>
      <w:fldChar w:fldCharType="separate"/>
    </w:r>
    <w:r w:rsidR="003759CA">
      <w:rPr>
        <w:noProof/>
      </w:rPr>
      <w:instrText>\\kt\shares\KTHOMES\00503101\Eigene Dokumente\CMI\06f42174541442759dd468e4d11599d0\BUF_Vorlage_Schul-Lernberichte.docx</w:instrText>
    </w:r>
    <w:r>
      <w:fldChar w:fldCharType="end"/>
    </w:r>
    <w:r w:rsidRPr="00DE562E">
      <w:instrText>" \&lt;OawJumpToField value=0/&gt;</w:instrText>
    </w:r>
    <w:r>
      <w:fldChar w:fldCharType="separate"/>
    </w:r>
    <w:r w:rsidR="00725569">
      <w:rPr>
        <w:noProof/>
      </w:rPr>
      <w:t>12.05.2026</w:t>
    </w:r>
    <w:r w:rsidR="00725569" w:rsidRPr="00DE562E">
      <w:rPr>
        <w:noProof/>
      </w:rPr>
      <w:t xml:space="preserve">, </w:t>
    </w:r>
    <w:r w:rsidR="00725569">
      <w:rPr>
        <w:noProof/>
      </w:rPr>
      <w:t>\\kt\shares\KTHOMES\00503101\Eigene Dokumente\CMI\06f42174541442759dd468e4d11599d0\BUF_Vorlage_Schul-Lernberichte.docx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D084" w14:textId="77777777" w:rsidR="00202EE3" w:rsidRDefault="00202EE3">
      <w:r>
        <w:separator/>
      </w:r>
    </w:p>
  </w:footnote>
  <w:footnote w:type="continuationSeparator" w:id="0">
    <w:p w14:paraId="1DD530C2" w14:textId="77777777" w:rsidR="00202EE3" w:rsidRDefault="0020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CED4" w14:textId="77777777" w:rsidR="00202EE3" w:rsidRDefault="00202E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0981" w14:textId="77777777" w:rsidR="00202EE3" w:rsidRPr="00380B5F" w:rsidRDefault="00202EE3" w:rsidP="00380B5F">
    <w:bookmarkStart w:id="1" w:name="_Hlk406499237"/>
    <w:bookmarkStart w:id="2" w:name="_Hlk406499236"/>
    <w:bookmarkStart w:id="3" w:name="OLE_LINK12"/>
    <w:bookmarkStart w:id="4" w:name="OLE_LINK11"/>
    <w:bookmarkStart w:id="5" w:name="OLE_LINK10"/>
    <w:bookmarkStart w:id="6" w:name="_Hlk406499082"/>
    <w:bookmarkStart w:id="7" w:name="_Hlk406499081"/>
    <w:bookmarkStart w:id="8" w:name="OLE_LINK9"/>
    <w:bookmarkStart w:id="9" w:name="OLE_LINK8"/>
    <w:bookmarkStart w:id="10" w:name="OLE_LINK7"/>
    <w:bookmarkStart w:id="11" w:name="_Hlk406498805"/>
    <w:bookmarkStart w:id="12" w:name="_Hlk406498804"/>
    <w:bookmarkStart w:id="13" w:name="OLE_LINK6"/>
    <w:bookmarkStart w:id="14" w:name="OLE_LINK5"/>
    <w:r w:rsidRPr="00380B5F">
      <w:rPr>
        <w:noProof/>
      </w:rPr>
      <w:drawing>
        <wp:anchor distT="0" distB="0" distL="114300" distR="114300" simplePos="0" relativeHeight="251659264" behindDoc="1" locked="1" layoutInCell="1" allowOverlap="1" wp14:anchorId="4A3645AA" wp14:editId="1F1B6C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3" name="0117cd72-8fa7-4ba7-bd85-8d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925ECD" w14:textId="77777777" w:rsidR="00202EE3" w:rsidRPr="00380B5F" w:rsidRDefault="00202EE3" w:rsidP="003852D0">
    <w:r w:rsidRPr="00380B5F">
      <w:rPr>
        <w:noProof/>
      </w:rPr>
      <w:drawing>
        <wp:anchor distT="0" distB="0" distL="114300" distR="114300" simplePos="0" relativeHeight="251658240" behindDoc="1" locked="1" layoutInCell="1" hidden="1" allowOverlap="1" wp14:anchorId="7A3104C4" wp14:editId="4590D1C2">
          <wp:simplePos x="0" y="0"/>
          <wp:positionH relativeFrom="margin">
            <wp:posOffset>4634865</wp:posOffset>
          </wp:positionH>
          <wp:positionV relativeFrom="paragraph">
            <wp:posOffset>-425450</wp:posOffset>
          </wp:positionV>
          <wp:extent cx="1587500" cy="990600"/>
          <wp:effectExtent l="0" t="0" r="0" b="0"/>
          <wp:wrapNone/>
          <wp:docPr id="1" name="8b6df272-f75c-420a-9bf2-c3eb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b6df272-f75c-420a-9bf2-c3eb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0B5F">
      <w:t> 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2DB2" w14:textId="77777777" w:rsidR="00202EE3" w:rsidRPr="00380B5F" w:rsidRDefault="00202EE3" w:rsidP="003852D0">
    <w:r w:rsidRPr="00380B5F">
      <w:t> </w:t>
    </w:r>
  </w:p>
  <w:p w14:paraId="20D6C488" w14:textId="77777777" w:rsidR="00202EE3" w:rsidRPr="00380B5F" w:rsidRDefault="00202EE3" w:rsidP="003852D0">
    <w:pPr>
      <w:rPr>
        <w:color w:val="000000"/>
        <w:sz w:val="2"/>
        <w:szCs w:val="2"/>
      </w:rPr>
    </w:pPr>
    <w:r w:rsidRPr="00380B5F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8FB7" w14:textId="77777777" w:rsidR="00202EE3" w:rsidRDefault="00202EE3" w:rsidP="003852D0">
    <w:pPr>
      <w:rPr>
        <w:noProof/>
      </w:rPr>
    </w:pPr>
  </w:p>
  <w:p w14:paraId="754A1547" w14:textId="77777777" w:rsidR="00202EE3" w:rsidRPr="0051144A" w:rsidRDefault="00202EE3" w:rsidP="003852D0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22EC" w14:textId="77777777" w:rsidR="00202EE3" w:rsidRDefault="00202EE3">
    <w:pPr>
      <w:spacing w:line="20" w:lineRule="exact"/>
      <w:rPr>
        <w:sz w:val="2"/>
        <w:szCs w:val="2"/>
      </w:rPr>
    </w:pPr>
  </w:p>
  <w:p w14:paraId="019E988C" w14:textId="77777777" w:rsidR="00202EE3" w:rsidRPr="00473DA5" w:rsidRDefault="00202EE3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6BF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049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302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2C8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986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863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6FB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430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BA9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6C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B436004"/>
    <w:multiLevelType w:val="multilevel"/>
    <w:tmpl w:val="D648347A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3" w15:restartNumberingAfterBreak="0">
    <w:nsid w:val="3BAA2F24"/>
    <w:multiLevelType w:val="hybridMultilevel"/>
    <w:tmpl w:val="CA9C5874"/>
    <w:lvl w:ilvl="0" w:tplc="AA8C3A0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AEF6874A" w:tentative="1">
      <w:start w:val="1"/>
      <w:numFmt w:val="lowerLetter"/>
      <w:lvlText w:val="%2."/>
      <w:lvlJc w:val="left"/>
      <w:pPr>
        <w:ind w:left="1440" w:hanging="360"/>
      </w:pPr>
    </w:lvl>
    <w:lvl w:ilvl="2" w:tplc="A99673A8" w:tentative="1">
      <w:start w:val="1"/>
      <w:numFmt w:val="lowerRoman"/>
      <w:lvlText w:val="%3."/>
      <w:lvlJc w:val="right"/>
      <w:pPr>
        <w:ind w:left="2160" w:hanging="180"/>
      </w:pPr>
    </w:lvl>
    <w:lvl w:ilvl="3" w:tplc="91C00C74" w:tentative="1">
      <w:start w:val="1"/>
      <w:numFmt w:val="decimal"/>
      <w:lvlText w:val="%4."/>
      <w:lvlJc w:val="left"/>
      <w:pPr>
        <w:ind w:left="2880" w:hanging="360"/>
      </w:pPr>
    </w:lvl>
    <w:lvl w:ilvl="4" w:tplc="FD8C885E" w:tentative="1">
      <w:start w:val="1"/>
      <w:numFmt w:val="lowerLetter"/>
      <w:lvlText w:val="%5."/>
      <w:lvlJc w:val="left"/>
      <w:pPr>
        <w:ind w:left="3600" w:hanging="360"/>
      </w:pPr>
    </w:lvl>
    <w:lvl w:ilvl="5" w:tplc="F4F8954A" w:tentative="1">
      <w:start w:val="1"/>
      <w:numFmt w:val="lowerRoman"/>
      <w:lvlText w:val="%6."/>
      <w:lvlJc w:val="right"/>
      <w:pPr>
        <w:ind w:left="4320" w:hanging="180"/>
      </w:pPr>
    </w:lvl>
    <w:lvl w:ilvl="6" w:tplc="CA522CC8" w:tentative="1">
      <w:start w:val="1"/>
      <w:numFmt w:val="decimal"/>
      <w:lvlText w:val="%7."/>
      <w:lvlJc w:val="left"/>
      <w:pPr>
        <w:ind w:left="5040" w:hanging="360"/>
      </w:pPr>
    </w:lvl>
    <w:lvl w:ilvl="7" w:tplc="6EFE7AA6" w:tentative="1">
      <w:start w:val="1"/>
      <w:numFmt w:val="lowerLetter"/>
      <w:lvlText w:val="%8."/>
      <w:lvlJc w:val="left"/>
      <w:pPr>
        <w:ind w:left="5760" w:hanging="360"/>
      </w:pPr>
    </w:lvl>
    <w:lvl w:ilvl="8" w:tplc="97E01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2A9B"/>
    <w:multiLevelType w:val="multilevel"/>
    <w:tmpl w:val="A4422980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5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3A84525"/>
    <w:multiLevelType w:val="hybridMultilevel"/>
    <w:tmpl w:val="6C9E5594"/>
    <w:lvl w:ilvl="0" w:tplc="7BA278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506E13A" w:tentative="1">
      <w:start w:val="1"/>
      <w:numFmt w:val="lowerLetter"/>
      <w:lvlText w:val="%2."/>
      <w:lvlJc w:val="left"/>
      <w:pPr>
        <w:ind w:left="1440" w:hanging="360"/>
      </w:pPr>
    </w:lvl>
    <w:lvl w:ilvl="2" w:tplc="27E49CD4" w:tentative="1">
      <w:start w:val="1"/>
      <w:numFmt w:val="lowerRoman"/>
      <w:lvlText w:val="%3."/>
      <w:lvlJc w:val="right"/>
      <w:pPr>
        <w:ind w:left="2160" w:hanging="180"/>
      </w:pPr>
    </w:lvl>
    <w:lvl w:ilvl="3" w:tplc="F02422CE" w:tentative="1">
      <w:start w:val="1"/>
      <w:numFmt w:val="decimal"/>
      <w:lvlText w:val="%4."/>
      <w:lvlJc w:val="left"/>
      <w:pPr>
        <w:ind w:left="2880" w:hanging="360"/>
      </w:pPr>
    </w:lvl>
    <w:lvl w:ilvl="4" w:tplc="B3160146" w:tentative="1">
      <w:start w:val="1"/>
      <w:numFmt w:val="lowerLetter"/>
      <w:lvlText w:val="%5."/>
      <w:lvlJc w:val="left"/>
      <w:pPr>
        <w:ind w:left="3600" w:hanging="360"/>
      </w:pPr>
    </w:lvl>
    <w:lvl w:ilvl="5" w:tplc="4E126E02" w:tentative="1">
      <w:start w:val="1"/>
      <w:numFmt w:val="lowerRoman"/>
      <w:lvlText w:val="%6."/>
      <w:lvlJc w:val="right"/>
      <w:pPr>
        <w:ind w:left="4320" w:hanging="180"/>
      </w:pPr>
    </w:lvl>
    <w:lvl w:ilvl="6" w:tplc="E2DA7CCC" w:tentative="1">
      <w:start w:val="1"/>
      <w:numFmt w:val="decimal"/>
      <w:lvlText w:val="%7."/>
      <w:lvlJc w:val="left"/>
      <w:pPr>
        <w:ind w:left="5040" w:hanging="360"/>
      </w:pPr>
    </w:lvl>
    <w:lvl w:ilvl="7" w:tplc="100AAF6E" w:tentative="1">
      <w:start w:val="1"/>
      <w:numFmt w:val="lowerLetter"/>
      <w:lvlText w:val="%8."/>
      <w:lvlJc w:val="left"/>
      <w:pPr>
        <w:ind w:left="5760" w:hanging="360"/>
      </w:pPr>
    </w:lvl>
    <w:lvl w:ilvl="8" w:tplc="B8566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7581C"/>
    <w:multiLevelType w:val="hybridMultilevel"/>
    <w:tmpl w:val="B9CA2736"/>
    <w:lvl w:ilvl="0" w:tplc="C884E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D6F632" w:tentative="1">
      <w:start w:val="1"/>
      <w:numFmt w:val="lowerLetter"/>
      <w:lvlText w:val="%2."/>
      <w:lvlJc w:val="left"/>
      <w:pPr>
        <w:ind w:left="1440" w:hanging="360"/>
      </w:pPr>
    </w:lvl>
    <w:lvl w:ilvl="2" w:tplc="A232EB64" w:tentative="1">
      <w:start w:val="1"/>
      <w:numFmt w:val="lowerRoman"/>
      <w:lvlText w:val="%3."/>
      <w:lvlJc w:val="right"/>
      <w:pPr>
        <w:ind w:left="2160" w:hanging="180"/>
      </w:pPr>
    </w:lvl>
    <w:lvl w:ilvl="3" w:tplc="21BEF902" w:tentative="1">
      <w:start w:val="1"/>
      <w:numFmt w:val="decimal"/>
      <w:lvlText w:val="%4."/>
      <w:lvlJc w:val="left"/>
      <w:pPr>
        <w:ind w:left="2880" w:hanging="360"/>
      </w:pPr>
    </w:lvl>
    <w:lvl w:ilvl="4" w:tplc="6506FE1A" w:tentative="1">
      <w:start w:val="1"/>
      <w:numFmt w:val="lowerLetter"/>
      <w:lvlText w:val="%5."/>
      <w:lvlJc w:val="left"/>
      <w:pPr>
        <w:ind w:left="3600" w:hanging="360"/>
      </w:pPr>
    </w:lvl>
    <w:lvl w:ilvl="5" w:tplc="F394FDF2" w:tentative="1">
      <w:start w:val="1"/>
      <w:numFmt w:val="lowerRoman"/>
      <w:lvlText w:val="%6."/>
      <w:lvlJc w:val="right"/>
      <w:pPr>
        <w:ind w:left="4320" w:hanging="180"/>
      </w:pPr>
    </w:lvl>
    <w:lvl w:ilvl="6" w:tplc="DB12F860" w:tentative="1">
      <w:start w:val="1"/>
      <w:numFmt w:val="decimal"/>
      <w:lvlText w:val="%7."/>
      <w:lvlJc w:val="left"/>
      <w:pPr>
        <w:ind w:left="5040" w:hanging="360"/>
      </w:pPr>
    </w:lvl>
    <w:lvl w:ilvl="7" w:tplc="3EAEF3B8" w:tentative="1">
      <w:start w:val="1"/>
      <w:numFmt w:val="lowerLetter"/>
      <w:lvlText w:val="%8."/>
      <w:lvlJc w:val="left"/>
      <w:pPr>
        <w:ind w:left="5760" w:hanging="360"/>
      </w:pPr>
    </w:lvl>
    <w:lvl w:ilvl="8" w:tplc="6B507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96E60"/>
    <w:multiLevelType w:val="multilevel"/>
    <w:tmpl w:val="F6303B20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15705D"/>
    <w:multiLevelType w:val="hybridMultilevel"/>
    <w:tmpl w:val="C67ACCC4"/>
    <w:lvl w:ilvl="0" w:tplc="9AAAE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082AA" w:tentative="1">
      <w:start w:val="1"/>
      <w:numFmt w:val="lowerLetter"/>
      <w:lvlText w:val="%2."/>
      <w:lvlJc w:val="left"/>
      <w:pPr>
        <w:ind w:left="1440" w:hanging="360"/>
      </w:pPr>
    </w:lvl>
    <w:lvl w:ilvl="2" w:tplc="18E2FA24" w:tentative="1">
      <w:start w:val="1"/>
      <w:numFmt w:val="lowerRoman"/>
      <w:lvlText w:val="%3."/>
      <w:lvlJc w:val="right"/>
      <w:pPr>
        <w:ind w:left="2160" w:hanging="180"/>
      </w:pPr>
    </w:lvl>
    <w:lvl w:ilvl="3" w:tplc="EEB67FDE" w:tentative="1">
      <w:start w:val="1"/>
      <w:numFmt w:val="decimal"/>
      <w:lvlText w:val="%4."/>
      <w:lvlJc w:val="left"/>
      <w:pPr>
        <w:ind w:left="2880" w:hanging="360"/>
      </w:pPr>
    </w:lvl>
    <w:lvl w:ilvl="4" w:tplc="EE443F10" w:tentative="1">
      <w:start w:val="1"/>
      <w:numFmt w:val="lowerLetter"/>
      <w:lvlText w:val="%5."/>
      <w:lvlJc w:val="left"/>
      <w:pPr>
        <w:ind w:left="3600" w:hanging="360"/>
      </w:pPr>
    </w:lvl>
    <w:lvl w:ilvl="5" w:tplc="9586AFCC" w:tentative="1">
      <w:start w:val="1"/>
      <w:numFmt w:val="lowerRoman"/>
      <w:lvlText w:val="%6."/>
      <w:lvlJc w:val="right"/>
      <w:pPr>
        <w:ind w:left="4320" w:hanging="180"/>
      </w:pPr>
    </w:lvl>
    <w:lvl w:ilvl="6" w:tplc="D24A0D6C" w:tentative="1">
      <w:start w:val="1"/>
      <w:numFmt w:val="decimal"/>
      <w:lvlText w:val="%7."/>
      <w:lvlJc w:val="left"/>
      <w:pPr>
        <w:ind w:left="5040" w:hanging="360"/>
      </w:pPr>
    </w:lvl>
    <w:lvl w:ilvl="7" w:tplc="4AACFD60" w:tentative="1">
      <w:start w:val="1"/>
      <w:numFmt w:val="lowerLetter"/>
      <w:lvlText w:val="%8."/>
      <w:lvlJc w:val="left"/>
      <w:pPr>
        <w:ind w:left="5760" w:hanging="360"/>
      </w:pPr>
    </w:lvl>
    <w:lvl w:ilvl="8" w:tplc="137CF0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06754">
    <w:abstractNumId w:val="14"/>
  </w:num>
  <w:num w:numId="2" w16cid:durableId="1610551146">
    <w:abstractNumId w:val="12"/>
  </w:num>
  <w:num w:numId="3" w16cid:durableId="894393978">
    <w:abstractNumId w:val="15"/>
  </w:num>
  <w:num w:numId="4" w16cid:durableId="309755491">
    <w:abstractNumId w:val="16"/>
  </w:num>
  <w:num w:numId="5" w16cid:durableId="356321262">
    <w:abstractNumId w:val="13"/>
  </w:num>
  <w:num w:numId="6" w16cid:durableId="372461619">
    <w:abstractNumId w:val="10"/>
  </w:num>
  <w:num w:numId="7" w16cid:durableId="995962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51496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6482633">
    <w:abstractNumId w:val="9"/>
  </w:num>
  <w:num w:numId="10" w16cid:durableId="70471398">
    <w:abstractNumId w:val="7"/>
  </w:num>
  <w:num w:numId="11" w16cid:durableId="1512178912">
    <w:abstractNumId w:val="6"/>
  </w:num>
  <w:num w:numId="12" w16cid:durableId="406417156">
    <w:abstractNumId w:val="5"/>
  </w:num>
  <w:num w:numId="13" w16cid:durableId="153450910">
    <w:abstractNumId w:val="4"/>
  </w:num>
  <w:num w:numId="14" w16cid:durableId="484400194">
    <w:abstractNumId w:val="8"/>
  </w:num>
  <w:num w:numId="15" w16cid:durableId="897546468">
    <w:abstractNumId w:val="3"/>
  </w:num>
  <w:num w:numId="16" w16cid:durableId="1290360579">
    <w:abstractNumId w:val="2"/>
  </w:num>
  <w:num w:numId="17" w16cid:durableId="1252276819">
    <w:abstractNumId w:val="1"/>
  </w:num>
  <w:num w:numId="18" w16cid:durableId="2134403327">
    <w:abstractNumId w:val="0"/>
  </w:num>
  <w:num w:numId="19" w16cid:durableId="1181701896">
    <w:abstractNumId w:val="8"/>
  </w:num>
  <w:num w:numId="20" w16cid:durableId="751321725">
    <w:abstractNumId w:val="17"/>
  </w:num>
  <w:num w:numId="21" w16cid:durableId="1566061598">
    <w:abstractNumId w:val="19"/>
  </w:num>
  <w:num w:numId="22" w16cid:durableId="15482940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Moves/>
  <w:documentProtection w:edit="forms" w:enforcement="1" w:cryptProviderType="rsaAES" w:cryptAlgorithmClass="hash" w:cryptAlgorithmType="typeAny" w:cryptAlgorithmSid="14" w:cryptSpinCount="100000" w:hash="9RgFba2VCbA5ncb+Auvp8xmlZ9wXjQSD3b/+njK3y8kXgxN8ghgciLi/xkhM3IzgbD64Q0eBEVQT5C3VTTL54A==" w:salt="r64FU8On3H7Wq8v6H0u9IA==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. Februar 2024"/>
    <w:docVar w:name="Date.Format.Long.dateValue" w:val="45323"/>
    <w:docVar w:name="DocumentDate" w:val="1. Februar 2024"/>
    <w:docVar w:name="DocumentDate.dateValue" w:val="45323"/>
    <w:docVar w:name="MetaTool_officeatwork" w:val="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"/>
    <w:docVar w:name="OawAttachedTemplate" w:val="01_Allg-Dokumente hoch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47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ContentTyp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entTypeBrackets&quot;/&gt;&lt;/type&gt;&lt;/profile&gt;&lt;/OawDocProperty&gt;_x000d__x0009_&lt;OawBookmark name=&quot;ContentTypeLetter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Letter&quot;/&gt;&lt;/type&gt;&lt;/profile&gt;&lt;/OawBookmark&gt;_x000d__x0009_&lt;OawDocProperty name=&quot;BM_Cont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/profile&gt;&lt;/OawDocProperty&gt;_x000d__x0009_&lt;OawDocProperty name=&quot;Textmarke.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BM_ContentTypeLetter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Letter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&lt;/document&gt;_x000d_"/>
    <w:docVar w:name="OawDialog" w:val="&lt;empty/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SignatureHighResColor|SignatureLowResColor|SignatureLowResColor&quot;/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Telefon|Departement|Fax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Telefon&quot; field=&quot;Telefon&quot;/&gt;&lt;OawDocProperty name=&quot;Organisation.Departement&quot; field=&quot;Departement&quot;/&gt;&lt;OawDocProperty name=&quot;Organisation.Fax&quot; field=&quot;Fax&quot;/&gt;&lt;OawPicture name=&quot;Zertifikate&quot; field=&quot;LogoZertifikate&quot; UID=&quot;2010082314524078854510&quot; top=&quot;0&quot; left=&quot;0&quot; relativeHorizontalPosition=&quot;1&quot; relativeVerticalPosition=&quot;1&quot; horizontalAdjustment=&quot;0&quot; verticalAdjustment=&quot;0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ContentTypeBrackets&quot; field=&quot;Doc.ContentTypeBracket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SignatureHighResColor|SignatureLowResColor|SignatureLowResColor&quot;/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9032111565887725444&quot;&gt;&lt;Field Name=&quot;IDName&quot; Value=&quot;BKD, Dienststelle Volksschulbildung_HPZH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Heilpädagogisches Zentrum Hohenrain&quot;/&gt;&lt;Field Name=&quot;AddressB2&quot; Value=&quot;&quot;/&gt;&lt;Field Name=&quot;AddressB3&quot; Value=&quot;&quot;/&gt;&lt;Field Name=&quot;AddressB4&quot; Value=&quot;&quot;/&gt;&lt;Field Name=&quot;AddressN1&quot; Value=&quot;Dorfstrasse 19&quot;/&gt;&lt;Field Name=&quot;AddressN2&quot; Value=&quot;6276 Hohenrain&quot;/&gt;&lt;Field Name=&quot;AddressN3&quot; Value=&quot;&quot;/&gt;&lt;Field Name=&quot;AddressN4&quot; Value=&quot;&quot;/&gt;&lt;Field Name=&quot;Postcode&quot; Value=&quot;6276&quot;/&gt;&lt;Field Name=&quot;City&quot; Value=&quot;Hohenrai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329 46 46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hpzh.info@edulu.ch&quot;/&gt;&lt;Field Name=&quot;Internet&quot; Value=&quot;hpz-hohenrain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903211156588772544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22040510110485874867&quot;&gt;&lt;Field Name=&quot;IDName&quot; Value=&quot;Diener Nadja, HPZH&quot;/&gt;&lt;Field Name=&quot;Name&quot; Value=&quot;Nadja Diener&quot;/&gt;&lt;Field Name=&quot;PersonalNumber&quot; Value=&quot;&quot;/&gt;&lt;Field Name=&quot;DirectPhone&quot; Value=&quot;041 329 46 30&quot;/&gt;&lt;Field Name=&quot;DirectFax&quot; Value=&quot;&quot;/&gt;&lt;Field Name=&quot;Mobile&quot; Value=&quot;&quot;/&gt;&lt;Field Name=&quot;EMail&quot; Value=&quot;nadja.diener@sluz.ch&quot;/&gt;&lt;Field Name=&quot;Function&quot; Value=&quot;Digitalmanag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ND&quot;/&gt;&lt;Field Name=&quot;SignatureAdditional2&quot; Value=&quot;&quot;/&gt;&lt;Field Name=&quot;SignatureAdditional1&quot; Value=&quot;&quot;/&gt;&lt;Field Name=&quot;Lizenz_noetig&quot; Value=&quot;Ja&quot;/&gt;&lt;Field Name=&quot;Data_UID&quot; Value=&quot;202204051011048587486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03121817293296325874&quot;&gt;&lt;Field Name=&quot;IDName&quot; Value=&quot;(Leer)&quot;/&gt;&lt;/DocProp&gt;&lt;DocProp UID=&quot;2002122010583847234010578&quot; EntryUID=&quot;2022040510110485874867&quot;&gt;&lt;Field Name=&quot;IDName&quot; Value=&quot;Diener Nadja, HPZH&quot;/&gt;&lt;Field Name=&quot;Name&quot; Value=&quot;Nadja Diener&quot;/&gt;&lt;Field Name=&quot;PersonalNumber&quot; Value=&quot;&quot;/&gt;&lt;Field Name=&quot;DirectPhone&quot; Value=&quot;041 329 46 30&quot;/&gt;&lt;Field Name=&quot;DirectFax&quot; Value=&quot;&quot;/&gt;&lt;Field Name=&quot;Mobile&quot; Value=&quot;&quot;/&gt;&lt;Field Name=&quot;EMail&quot; Value=&quot;nadja.diener@sluz.ch&quot;/&gt;&lt;Field Name=&quot;Function&quot; Value=&quot;Digitalmanag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ND&quot;/&gt;&lt;Field Name=&quot;SignatureAdditional2&quot; Value=&quot;&quot;/&gt;&lt;Field Name=&quot;SignatureAdditional1&quot; Value=&quot;&quot;/&gt;&lt;Field Name=&quot;Lizenz_noetig&quot; Value=&quot;Ja&quot;/&gt;&lt;Field Name=&quot;Data_UID&quot; Value=&quot;202204051011048587486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4112217333376588294&quot; EntryUID=&quot;2004123010144120300001&quot;&gt;&lt;Field UID=&quot;2020021815460896382442&quot; Name=&quot;DocumentDate&quot; Value=&quot;1. Februar 2024&quot;/&gt;&lt;Field UID=&quot;2010052817113689266521&quot; Name=&quot;ContentTypeLetter&quot; Value=&quot; 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ojectID" w:val="luchmaster"/>
    <w:docVar w:name="OawRecipients" w:val="&lt;Recipients&gt;&lt;Recipient&gt;&lt;UID&gt;202402010846120976762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&lt;empty/&gt;"/>
    <w:docVar w:name="OawSelectedSource.2006040509495284662868" w:val="&lt;empty/&gt;"/>
    <w:docVar w:name="OawSelectedSource.2010072016315072560894" w:val="&lt;empty/&gt;"/>
    <w:docVar w:name="OawSelectedSource.2016110913315368876110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5 - H - LZ - DIMB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awVersionPicture.2004030310155302814490" w:val="Luzern.Logo.2100.350.emf;2023.04.11-15:57:00"/>
    <w:docVar w:name="OawVersionPictureInline.2004030310155302814490" w:val="Luzern.Logo.2100.350.emf;2023.04.11-15:57:00"/>
    <w:docVar w:name="officeatworkWordMasterTemplateConfiguration" w:val="&lt;!--Created with officeatwork--&gt;_x000d__x000a_&lt;WordMasterTemplateConfiguration&gt;_x000d__x000a_  &lt;LayoutSets /&gt;_x000d__x000a_  &lt;Pictures&gt;_x000d__x000a_    &lt;Picture Id=&quot;0117cd72-8fa7-4ba7-bd85-8d67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8b6df272-f75c-420a-9bf2-c3eb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60832"/>
    <w:rsid w:val="000A33CF"/>
    <w:rsid w:val="00160832"/>
    <w:rsid w:val="00202EE3"/>
    <w:rsid w:val="00304E17"/>
    <w:rsid w:val="003759CA"/>
    <w:rsid w:val="00405BD6"/>
    <w:rsid w:val="00607ECD"/>
    <w:rsid w:val="00725569"/>
    <w:rsid w:val="00B75B87"/>
    <w:rsid w:val="00C67876"/>
    <w:rsid w:val="00D71607"/>
    <w:rsid w:val="00DE562E"/>
    <w:rsid w:val="00F8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C17CF"/>
  <w15:docId w15:val="{B0345AA6-02E1-4BBB-85D2-8900D7F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73EC7"/>
  </w:style>
  <w:style w:type="paragraph" w:styleId="berschrift1">
    <w:name w:val="heading 1"/>
    <w:basedOn w:val="Standard"/>
    <w:next w:val="Standard"/>
    <w:link w:val="berschrift1Zchn"/>
    <w:uiPriority w:val="9"/>
    <w:qFormat/>
    <w:rsid w:val="00174503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4503"/>
    <w:rPr>
      <w:rFonts w:ascii="Segoe UI" w:hAnsi="Segoe UI" w:cs="Arial"/>
      <w:b/>
      <w:bCs/>
      <w:kern w:val="10"/>
      <w:sz w:val="28"/>
      <w:szCs w:val="32"/>
      <w:lang w:val="de-CH"/>
    </w:rPr>
  </w:style>
  <w:style w:type="paragraph" w:customStyle="1" w:styleId="Betreff">
    <w:name w:val="Betreff"/>
    <w:basedOn w:val="Standard"/>
    <w:rsid w:val="004E28F0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4E28F0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69686D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174503"/>
    <w:pPr>
      <w:numPr>
        <w:numId w:val="6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4E28F0"/>
    <w:rPr>
      <w:b/>
      <w:caps/>
      <w:sz w:val="24"/>
    </w:rPr>
  </w:style>
  <w:style w:type="character" w:customStyle="1" w:styleId="Inhalts-TypZchn">
    <w:name w:val="Inhalts-Typ Zchn"/>
    <w:link w:val="Inhalts-Typ"/>
    <w:rsid w:val="004E28F0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423592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174503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DB2341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5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486E98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DB2341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DB2341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0200F1"/>
    <w:pPr>
      <w:numPr>
        <w:numId w:val="7"/>
      </w:numPr>
    </w:pPr>
  </w:style>
  <w:style w:type="paragraph" w:customStyle="1" w:styleId="ListWithNumbers">
    <w:name w:val="ListWithNumbers"/>
    <w:basedOn w:val="Standard"/>
    <w:rsid w:val="00345887"/>
    <w:pPr>
      <w:numPr>
        <w:numId w:val="8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ascii="Segoe UI" w:hAnsi="Segoe UI"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ascii="Segoe UI" w:hAnsi="Segoe UI"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rFonts w:ascii="Segoe UI" w:hAnsi="Segoe UI"/>
      <w:b/>
      <w:bCs/>
      <w:kern w:val="10"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486E98"/>
    <w:rPr>
      <w:rFonts w:ascii="Segoe UI" w:hAnsi="Segoe UI"/>
      <w:vanish/>
      <w:color w:val="C00000"/>
      <w:kern w:val="0"/>
      <w:sz w:val="18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D5658"/>
    <w:rPr>
      <w:color w:val="808080"/>
      <w:lang w:val="de-CH"/>
    </w:rPr>
  </w:style>
  <w:style w:type="paragraph" w:styleId="StandardWeb">
    <w:name w:val="Normal (Web)"/>
    <w:basedOn w:val="Standard"/>
    <w:semiHidden/>
    <w:unhideWhenUsed/>
    <w:rsid w:val="00E2237C"/>
    <w:rPr>
      <w:sz w:val="24"/>
      <w:szCs w:val="24"/>
    </w:rPr>
  </w:style>
  <w:style w:type="paragraph" w:styleId="Blocktext">
    <w:name w:val="Block Text"/>
    <w:basedOn w:val="Standard"/>
    <w:semiHidden/>
    <w:unhideWhenUsed/>
    <w:rsid w:val="00E2237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MittlereListe2-Akzent2">
    <w:name w:val="Medium List 2 Accent 2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2237C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sz w:val="32"/>
    </w:rPr>
  </w:style>
  <w:style w:type="paragraph" w:styleId="Index1">
    <w:name w:val="index 1"/>
    <w:basedOn w:val="Standard"/>
    <w:next w:val="Standard"/>
    <w:autoRedefine/>
    <w:semiHidden/>
    <w:unhideWhenUsed/>
    <w:rsid w:val="00E2237C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E2237C"/>
    <w:rPr>
      <w:rFonts w:eastAsiaTheme="majorEastAsia" w:cstheme="majorBidi"/>
      <w:b/>
      <w:bCs/>
    </w:rPr>
  </w:style>
  <w:style w:type="table" w:styleId="MittlereListe2">
    <w:name w:val="Medium List 2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E223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E2237C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Liste2-Akzent1">
    <w:name w:val="Medium List 2 Accent 1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Beispiel">
    <w:name w:val="HTML Sample"/>
    <w:basedOn w:val="Absatz-Standardschriftart"/>
    <w:semiHidden/>
    <w:unhideWhenUsed/>
    <w:rsid w:val="00E2237C"/>
    <w:rPr>
      <w:rFonts w:ascii="Segoe UI" w:hAnsi="Segoe UI"/>
      <w:sz w:val="24"/>
      <w:szCs w:val="24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E2237C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HTMLCode">
    <w:name w:val="HTML Code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character" w:styleId="HTMLSchreibmaschine">
    <w:name w:val="HTML Typewriter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E2237C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E2237C"/>
    <w:rPr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E223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E2237C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E2237C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E2237C"/>
    <w:rPr>
      <w:sz w:val="21"/>
      <w:szCs w:val="21"/>
      <w:lang w:val="de-CH"/>
    </w:rPr>
  </w:style>
  <w:style w:type="character" w:styleId="HTMLTastatur">
    <w:name w:val="HTML Keyboard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paragraph" w:styleId="Kopfzeile">
    <w:name w:val="header"/>
    <w:basedOn w:val="Standard"/>
    <w:link w:val="KopfzeileZchn"/>
    <w:unhideWhenUsed/>
    <w:rsid w:val="007443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4397"/>
    <w:rPr>
      <w:lang w:val="de-CH"/>
    </w:rPr>
  </w:style>
  <w:style w:type="paragraph" w:styleId="Fuzeile">
    <w:name w:val="footer"/>
    <w:basedOn w:val="Standard"/>
    <w:link w:val="FuzeileZchn"/>
    <w:unhideWhenUsed/>
    <w:rsid w:val="007443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4397"/>
    <w:rPr>
      <w:lang w:val="de-CH"/>
    </w:rPr>
  </w:style>
  <w:style w:type="character" w:customStyle="1" w:styleId="normaltextrun">
    <w:name w:val="normaltextrun"/>
    <w:basedOn w:val="Absatz-Standardschriftart"/>
    <w:rsid w:val="00AD48F0"/>
  </w:style>
  <w:style w:type="character" w:customStyle="1" w:styleId="eop">
    <w:name w:val="eop"/>
    <w:basedOn w:val="Absatz-Standardschriftart"/>
    <w:rsid w:val="00AD48F0"/>
  </w:style>
  <w:style w:type="character" w:customStyle="1" w:styleId="scxw265169633">
    <w:name w:val="scxw265169633"/>
    <w:basedOn w:val="Absatz-Standardschriftart"/>
    <w:rsid w:val="00AD48F0"/>
  </w:style>
  <w:style w:type="paragraph" w:customStyle="1" w:styleId="paragraph">
    <w:name w:val="paragraph"/>
    <w:basedOn w:val="Standard"/>
    <w:rsid w:val="00DF37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ingabetext">
    <w:name w:val="Eingabetext"/>
    <w:basedOn w:val="Absatz-Standardschriftart"/>
    <w:uiPriority w:val="1"/>
    <w:qFormat/>
    <w:rsid w:val="00922FB8"/>
    <w:rPr>
      <w:rFonts w:ascii="Segoe UI" w:hAnsi="Segoe UI"/>
      <w:color w:val="000000" w:themeColor="text1"/>
      <w:sz w:val="22"/>
    </w:rPr>
  </w:style>
  <w:style w:type="character" w:customStyle="1" w:styleId="Schulauswahl">
    <w:name w:val="Schulauswahl"/>
    <w:basedOn w:val="Absatz-Standardschriftart"/>
    <w:uiPriority w:val="1"/>
    <w:qFormat/>
    <w:rsid w:val="002A3C68"/>
    <w:rPr>
      <w:rFonts w:ascii="Segoe UI" w:hAnsi="Segoe UI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image" Target="media/image3.png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JA~1.DIE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56AB35D6F64C92B91EDF92F50A0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D1FB1-C1C3-44EE-9870-8730645EFF66}"/>
      </w:docPartPr>
      <w:docPartBody>
        <w:p w:rsidR="00B04475" w:rsidRDefault="00B04475" w:rsidP="0048701F">
          <w:pPr>
            <w:pStyle w:val="4B56AB35D6F64C92B91EDF92F50A0F1A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80139010366748848AC07E8A44FD0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EB33C-A344-4DAB-BCCB-9FB55AA009DA}"/>
      </w:docPartPr>
      <w:docPartBody>
        <w:p w:rsidR="00B04475" w:rsidRDefault="00B04475" w:rsidP="0048701F">
          <w:pPr>
            <w:pStyle w:val="80139010366748848AC07E8A44FD0230"/>
          </w:pPr>
          <w:r w:rsidRPr="00922FB8">
            <w:rPr>
              <w:rFonts w:cs="Segoe UI"/>
              <w:color w:val="808080" w:themeColor="background1" w:themeShade="80"/>
            </w:rPr>
            <w:t>Klicken oder tippen Sie hier, um einen Text einzugeben</w:t>
          </w:r>
        </w:p>
      </w:docPartBody>
    </w:docPart>
    <w:docPart>
      <w:docPartPr>
        <w:name w:val="2AA51155E52D4EE08B4546BD2CEE7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A25C9-4CB3-48BD-8D8C-5895C14E9C55}"/>
      </w:docPartPr>
      <w:docPartBody>
        <w:p w:rsidR="00B04475" w:rsidRDefault="00B04475" w:rsidP="0048701F">
          <w:pPr>
            <w:pStyle w:val="2AA51155E52D4EE08B4546BD2CEE73BD"/>
          </w:pPr>
          <w:r w:rsidRPr="00922FB8">
            <w:rPr>
              <w:rFonts w:cs="Segoe UI"/>
              <w:color w:val="808080" w:themeColor="background1" w:themeShade="80"/>
            </w:rPr>
            <w:t>Klicken oder tippen Sie hier, um einen Text einzugeben</w:t>
          </w:r>
        </w:p>
      </w:docPartBody>
    </w:docPart>
    <w:docPart>
      <w:docPartPr>
        <w:name w:val="66F05A3309804EF289AAC00124F6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1D724-A961-4E42-BD1E-47FDBE0B0E46}"/>
      </w:docPartPr>
      <w:docPartBody>
        <w:p w:rsidR="00B04475" w:rsidRDefault="00B04475" w:rsidP="0048701F">
          <w:pPr>
            <w:pStyle w:val="66F05A3309804EF289AAC00124F6AFB8"/>
          </w:pPr>
          <w:r w:rsidRPr="00922FB8">
            <w:rPr>
              <w:rFonts w:cs="Segoe UI"/>
              <w:color w:val="808080" w:themeColor="background1" w:themeShade="80"/>
            </w:rPr>
            <w:t>Klicken oder tippen Sie hier, um einen Text einzugeben</w:t>
          </w:r>
        </w:p>
      </w:docPartBody>
    </w:docPart>
    <w:docPart>
      <w:docPartPr>
        <w:name w:val="C12A79202DD14A788CAA3200D133D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2B174-A97C-42C2-A05C-2B2AAFC8376C}"/>
      </w:docPartPr>
      <w:docPartBody>
        <w:p w:rsidR="00B04475" w:rsidRDefault="00B04475" w:rsidP="0048701F">
          <w:pPr>
            <w:pStyle w:val="C12A79202DD14A788CAA3200D133D4D3"/>
          </w:pPr>
          <w:r w:rsidRPr="00FC2F77">
            <w:rPr>
              <w:rStyle w:val="Platzhaltertext"/>
              <w:color w:val="808080" w:themeColor="background1" w:themeShade="80"/>
            </w:rPr>
            <w:t>Klicken oder tippen Sie, um ein Datum einzugeben.</w:t>
          </w:r>
        </w:p>
      </w:docPartBody>
    </w:docPart>
    <w:docPart>
      <w:docPartPr>
        <w:name w:val="198E0A3427FF4C758687C91E89313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9F3ED-1DC4-4F17-868A-0FB5E346BBCA}"/>
      </w:docPartPr>
      <w:docPartBody>
        <w:p w:rsidR="00B04475" w:rsidRDefault="00B04475" w:rsidP="0048701F">
          <w:pPr>
            <w:pStyle w:val="198E0A3427FF4C758687C91E8931362A"/>
          </w:pPr>
          <w:r w:rsidRPr="00FC2F77">
            <w:rPr>
              <w:rStyle w:val="Platzhaltertext"/>
              <w:color w:val="808080" w:themeColor="background1" w:themeShade="80"/>
            </w:rPr>
            <w:t>Klicken oder tippen Sie, um ein Datum einzugeben.</w:t>
          </w:r>
        </w:p>
      </w:docPartBody>
    </w:docPart>
    <w:docPart>
      <w:docPartPr>
        <w:name w:val="DD88B8CEAF1A4C11A963865813DA9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B7147-BB63-4E2C-86A0-341E1057A3B3}"/>
      </w:docPartPr>
      <w:docPartBody>
        <w:p w:rsidR="00B04475" w:rsidRDefault="00B04475" w:rsidP="0048701F">
          <w:pPr>
            <w:pStyle w:val="DD88B8CEAF1A4C11A963865813DA97E7"/>
          </w:pPr>
          <w:r w:rsidRPr="00FC2F77">
            <w:rPr>
              <w:rStyle w:val="Platzhaltertext"/>
              <w:color w:val="808080" w:themeColor="background1" w:themeShade="80"/>
            </w:rPr>
            <w:t>Klicken oder tippen Sie, um ein Datum einzugeben.</w:t>
          </w:r>
        </w:p>
      </w:docPartBody>
    </w:docPart>
    <w:docPart>
      <w:docPartPr>
        <w:name w:val="470B9E49460D4EECA3C62536E9813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3BB6A-CBEB-4C6C-9A16-30630DBDA61F}"/>
      </w:docPartPr>
      <w:docPartBody>
        <w:p w:rsidR="00B04475" w:rsidRDefault="00B04475" w:rsidP="0048701F">
          <w:pPr>
            <w:pStyle w:val="470B9E49460D4EECA3C62536E9813120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D8841C5D9D8E475D80C3C72FB30CF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08CF2-1FFB-4105-B20D-B2A56600DBDC}"/>
      </w:docPartPr>
      <w:docPartBody>
        <w:p w:rsidR="00B04475" w:rsidRDefault="00B04475" w:rsidP="0048701F">
          <w:pPr>
            <w:pStyle w:val="D8841C5D9D8E475D80C3C72FB30CFC69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CFAE042790A74C1F8BEB65947B35B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C59DD-B102-4EC5-9776-CBC8316E6B91}"/>
      </w:docPartPr>
      <w:docPartBody>
        <w:p w:rsidR="00B04475" w:rsidRDefault="00B04475" w:rsidP="0048701F">
          <w:pPr>
            <w:pStyle w:val="CFAE042790A74C1F8BEB65947B35B0F0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93CB56B722584DFFA1E357AC4A297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FE96D-04CE-4541-A57F-ECB97142E41E}"/>
      </w:docPartPr>
      <w:docPartBody>
        <w:p w:rsidR="00B04475" w:rsidRDefault="00B04475" w:rsidP="0048701F">
          <w:pPr>
            <w:pStyle w:val="93CB56B722584DFFA1E357AC4A297D71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6AF3DECD757443BB8347FFF50BA4E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8D575-1FCD-4883-A792-2E5D22F07151}"/>
      </w:docPartPr>
      <w:docPartBody>
        <w:p w:rsidR="00B04475" w:rsidRDefault="00B04475" w:rsidP="0048701F">
          <w:pPr>
            <w:pStyle w:val="6AF3DECD757443BB8347FFF50BA4EACC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78788EADB1BA4AC0BD9CFFF78278E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F6C90-981E-4050-BDF0-1A9DA1A76E1F}"/>
      </w:docPartPr>
      <w:docPartBody>
        <w:p w:rsidR="00B04475" w:rsidRDefault="00B04475" w:rsidP="0048701F">
          <w:pPr>
            <w:pStyle w:val="78788EADB1BA4AC0BD9CFFF78278E80B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8DF1572FF5584017A19F999A511A3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4DBBE-ECA5-4DB1-B0E2-0FEC93065D8B}"/>
      </w:docPartPr>
      <w:docPartBody>
        <w:p w:rsidR="00B04475" w:rsidRDefault="00B04475" w:rsidP="0048701F">
          <w:pPr>
            <w:pStyle w:val="8DF1572FF5584017A19F999A511A38E8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A8F879EE95D24A2693E7A8204409A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5EF52-9E31-43FA-A51B-CF13822580BC}"/>
      </w:docPartPr>
      <w:docPartBody>
        <w:p w:rsidR="00B04475" w:rsidRDefault="00B04475" w:rsidP="0048701F">
          <w:pPr>
            <w:pStyle w:val="A8F879EE95D24A2693E7A8204409A9BC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FCF92AF84E454CACA6CEFE14A67CA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32518-E4D3-4BCF-925B-A095213A79D2}"/>
      </w:docPartPr>
      <w:docPartBody>
        <w:p w:rsidR="00B04475" w:rsidRDefault="00B04475" w:rsidP="0048701F">
          <w:pPr>
            <w:pStyle w:val="FCF92AF84E454CACA6CEFE14A67CAE2A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2E14DD4395854A9C9E4C8D6964617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DFDF0-674F-4842-824B-F7F91DC7741F}"/>
      </w:docPartPr>
      <w:docPartBody>
        <w:p w:rsidR="00B04475" w:rsidRDefault="00B04475" w:rsidP="0048701F">
          <w:pPr>
            <w:pStyle w:val="2E14DD4395854A9C9E4C8D6964617F2A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468921ACFE2E481D98D93F9546A96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339ED-8BB2-46AB-843A-7157984F4536}"/>
      </w:docPartPr>
      <w:docPartBody>
        <w:p w:rsidR="00B04475" w:rsidRDefault="00B04475" w:rsidP="0048701F">
          <w:pPr>
            <w:pStyle w:val="468921ACFE2E481D98D93F9546A96335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8068B37D65A64D6BA87E500630F65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16E6F-C3DA-4BA0-A684-CD07806C54D7}"/>
      </w:docPartPr>
      <w:docPartBody>
        <w:p w:rsidR="00B04475" w:rsidRDefault="00B04475" w:rsidP="0048701F">
          <w:pPr>
            <w:pStyle w:val="8068B37D65A64D6BA87E500630F6588A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A625282B60A74356BF5B8719CDE9D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BB7E8-851C-40CA-903A-563A7BCDFC00}"/>
      </w:docPartPr>
      <w:docPartBody>
        <w:p w:rsidR="00B04475" w:rsidRDefault="00B04475" w:rsidP="0048701F">
          <w:pPr>
            <w:pStyle w:val="A625282B60A74356BF5B8719CDE9D53C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CA31574879B142C5B0FBB27CB4A0E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D5A7C-5D0E-42D7-AF59-7B2E9082ED4C}"/>
      </w:docPartPr>
      <w:docPartBody>
        <w:p w:rsidR="00B04475" w:rsidRDefault="00B04475" w:rsidP="0048701F">
          <w:pPr>
            <w:pStyle w:val="CA31574879B142C5B0FBB27CB4A0EC52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22605B5996384041A82F52502A043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A0784-F718-40A6-B4A8-CD4418CCF92A}"/>
      </w:docPartPr>
      <w:docPartBody>
        <w:p w:rsidR="00B04475" w:rsidRDefault="00B04475" w:rsidP="0048701F">
          <w:pPr>
            <w:pStyle w:val="22605B5996384041A82F52502A043EC4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3BF5C6624F334D438E950AE4DF62B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29B5C-53A1-4392-B729-CAB0BFDEFD95}"/>
      </w:docPartPr>
      <w:docPartBody>
        <w:p w:rsidR="00B04475" w:rsidRDefault="00B04475" w:rsidP="0048701F">
          <w:pPr>
            <w:pStyle w:val="3BF5C6624F334D438E950AE4DF62B179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C09EF8AA7CD4467F82FB7687FD537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96B8A-D8B8-4C52-9C44-D6EB200A12A9}"/>
      </w:docPartPr>
      <w:docPartBody>
        <w:p w:rsidR="00B04475" w:rsidRDefault="00B04475" w:rsidP="0048701F">
          <w:pPr>
            <w:pStyle w:val="C09EF8AA7CD4467F82FB7687FD537141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CF51EC352FA84D5DABE4938637077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4A9C4-465C-4B90-80E4-2202B96EF52E}"/>
      </w:docPartPr>
      <w:docPartBody>
        <w:p w:rsidR="00B04475" w:rsidRDefault="00B04475" w:rsidP="0048701F">
          <w:pPr>
            <w:pStyle w:val="CF51EC352FA84D5DABE493863707791C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0BAB2FCC5DF44827B04FDABE9D3A2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30969-2496-4B42-8DE7-3526CFFB9A89}"/>
      </w:docPartPr>
      <w:docPartBody>
        <w:p w:rsidR="00B04475" w:rsidRDefault="00B04475" w:rsidP="0048701F">
          <w:pPr>
            <w:pStyle w:val="0BAB2FCC5DF44827B04FDABE9D3A28CB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5C923C627F7B48A09A37E86EA0BFC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F47A9-BAEB-4523-B4C8-377E811E46C7}"/>
      </w:docPartPr>
      <w:docPartBody>
        <w:p w:rsidR="00B04475" w:rsidRDefault="00B04475" w:rsidP="0048701F">
          <w:pPr>
            <w:pStyle w:val="5C923C627F7B48A09A37E86EA0BFC52D"/>
          </w:pPr>
          <w:r w:rsidRPr="003B5905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D03C01611E274E6FB4208C67ED586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19958-1CCD-4755-972A-0705FD328A60}"/>
      </w:docPartPr>
      <w:docPartBody>
        <w:p w:rsidR="00B04475" w:rsidRDefault="00B04475" w:rsidP="0048701F">
          <w:pPr>
            <w:pStyle w:val="D03C01611E274E6FB4208C67ED586193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AEC4410E5E4C09A8B70C5E5E74E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F3C15-1152-4E8A-B28E-E06BD627DB21}"/>
      </w:docPartPr>
      <w:docPartBody>
        <w:p w:rsidR="00B04475" w:rsidRDefault="00B04475" w:rsidP="0048701F">
          <w:pPr>
            <w:pStyle w:val="01AEC4410E5E4C09A8B70C5E5E74E434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822AE911714133B78ACD0A73723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5295E-2DF8-46CB-B862-E99AB75ECB11}"/>
      </w:docPartPr>
      <w:docPartBody>
        <w:p w:rsidR="00B04475" w:rsidRDefault="00B04475" w:rsidP="0048701F">
          <w:pPr>
            <w:pStyle w:val="CC822AE911714133B78ACD0A737236DA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3C977DC9C4F9A887357DA4975B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58B87-8929-4781-818E-99D6BF9FEE9E}"/>
      </w:docPartPr>
      <w:docPartBody>
        <w:p w:rsidR="00B04475" w:rsidRDefault="00B04475" w:rsidP="0048701F">
          <w:pPr>
            <w:pStyle w:val="1983C977DC9C4F9A887357DA4975B604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7503EA06D94EF28CBFFF0B76559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BE3EA-EFD5-41C9-A22E-A94B6278F359}"/>
      </w:docPartPr>
      <w:docPartBody>
        <w:p w:rsidR="00B04475" w:rsidRDefault="00B04475" w:rsidP="0048701F">
          <w:pPr>
            <w:pStyle w:val="F77503EA06D94EF28CBFFF0B765590E1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EBED56A8454DF48BC471303610F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0F6FA-52E6-4A10-9167-C5C1379595F9}"/>
      </w:docPartPr>
      <w:docPartBody>
        <w:p w:rsidR="00B04475" w:rsidRDefault="00B04475" w:rsidP="0048701F">
          <w:pPr>
            <w:pStyle w:val="5BEBED56A8454DF48BC471303610F141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0AE6F2C73B4D3587471077FF58A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1FDEB-CF79-4EF2-AF96-6D48D0557603}"/>
      </w:docPartPr>
      <w:docPartBody>
        <w:p w:rsidR="00B04475" w:rsidRDefault="00B04475" w:rsidP="0048701F">
          <w:pPr>
            <w:pStyle w:val="6A0AE6F2C73B4D3587471077FF58AF3E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A4B11D022A455199655A738BC72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FE5ED-2A95-4C8F-8921-CBB29C8D5EEC}"/>
      </w:docPartPr>
      <w:docPartBody>
        <w:p w:rsidR="00B04475" w:rsidRDefault="00B04475" w:rsidP="0048701F">
          <w:pPr>
            <w:pStyle w:val="C6A4B11D022A455199655A738BC72770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008C7D0A3649148ED89126C3052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BC535-716E-455D-9DB6-04B17BE1DF30}"/>
      </w:docPartPr>
      <w:docPartBody>
        <w:p w:rsidR="00B04475" w:rsidRDefault="00B04475" w:rsidP="0048701F">
          <w:pPr>
            <w:pStyle w:val="BA008C7D0A3649148ED89126C305269F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99760C199E441FA26EC76AA6554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D3799-7A06-4DF3-9312-C0E2A59DBE48}"/>
      </w:docPartPr>
      <w:docPartBody>
        <w:p w:rsidR="00B04475" w:rsidRDefault="00B04475" w:rsidP="0048701F">
          <w:pPr>
            <w:pStyle w:val="E399760C199E441FA26EC76AA6554B42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087CDF64E944C1A12A9EFB7DC77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35982-4AE2-45BA-AD8C-4CEA6546DC6A}"/>
      </w:docPartPr>
      <w:docPartBody>
        <w:p w:rsidR="00B04475" w:rsidRDefault="00B04475" w:rsidP="0048701F">
          <w:pPr>
            <w:pStyle w:val="11087CDF64E944C1A12A9EFB7DC77613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87D315971C43F1BAC2CF8139E2E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AE345-7C08-4C73-AAA0-42823FF21B77}"/>
      </w:docPartPr>
      <w:docPartBody>
        <w:p w:rsidR="00B04475" w:rsidRDefault="00B04475" w:rsidP="0048701F">
          <w:pPr>
            <w:pStyle w:val="F587D315971C43F1BAC2CF8139E2E7A4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EEB4FB5A394513BFFF28DE19843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D774E-F5E7-4771-8FAC-BB0D0A55AA69}"/>
      </w:docPartPr>
      <w:docPartBody>
        <w:p w:rsidR="00B04475" w:rsidRDefault="00B04475" w:rsidP="0048701F">
          <w:pPr>
            <w:pStyle w:val="F6EEB4FB5A394513BFFF28DE198433FE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C64DB30CDD4CBCB7B501B009EDA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FB10F-5675-4364-AB77-A1CB74CE6C98}"/>
      </w:docPartPr>
      <w:docPartBody>
        <w:p w:rsidR="00B04475" w:rsidRDefault="00B04475" w:rsidP="0048701F">
          <w:pPr>
            <w:pStyle w:val="BCC64DB30CDD4CBCB7B501B009EDAA52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BED894CC9143718FB510DF17B18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E1F6C-BD1B-441D-8EDF-3D6AB1B3951D}"/>
      </w:docPartPr>
      <w:docPartBody>
        <w:p w:rsidR="00B04475" w:rsidRDefault="00B04475" w:rsidP="0048701F">
          <w:pPr>
            <w:pStyle w:val="DCBED894CC9143718FB510DF17B18240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4AD1DD610E416AACE32CBA5BAC0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0B447-710C-418B-AAD1-8FA6285C8D8C}"/>
      </w:docPartPr>
      <w:docPartBody>
        <w:p w:rsidR="00B04475" w:rsidRDefault="00B04475" w:rsidP="0048701F">
          <w:pPr>
            <w:pStyle w:val="2E4AD1DD610E416AACE32CBA5BAC009F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96A4852AB34862A61FB6373EFFE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963ED-CAB0-436D-A816-3FBD3A0C6730}"/>
      </w:docPartPr>
      <w:docPartBody>
        <w:p w:rsidR="00B04475" w:rsidRDefault="00B04475" w:rsidP="0048701F">
          <w:pPr>
            <w:pStyle w:val="4696A4852AB34862A61FB6373EFFEB0A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EA8F9CA3725D495F99EFD7A0F9DB1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EFB49-97B5-40CB-845B-5B32B3A049C9}"/>
      </w:docPartPr>
      <w:docPartBody>
        <w:p w:rsidR="00B04475" w:rsidRDefault="00B04475" w:rsidP="0048701F">
          <w:pPr>
            <w:pStyle w:val="EA8F9CA3725D495F99EFD7A0F9DB1FBA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D930E70FFA446FBC5CBE02ADA47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D0AF2-3EFC-47C6-8664-50EF65C38FBE}"/>
      </w:docPartPr>
      <w:docPartBody>
        <w:p w:rsidR="00B04475" w:rsidRDefault="00B04475" w:rsidP="0048701F">
          <w:pPr>
            <w:pStyle w:val="51D930E70FFA446FBC5CBE02ADA472E6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C356A7CF3343AF9AFE1D3CAC5D7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91A28-09DD-4DC2-AA0A-7B45CB1FEFF3}"/>
      </w:docPartPr>
      <w:docPartBody>
        <w:p w:rsidR="00B04475" w:rsidRDefault="00B04475">
          <w:r w:rsidRPr="00750DE0">
            <w:rPr>
              <w:rStyle w:val="Platzhaltertext"/>
            </w:rPr>
            <w:t>[Titel]</w:t>
          </w:r>
        </w:p>
      </w:docPartBody>
    </w:docPart>
    <w:docPart>
      <w:docPartPr>
        <w:name w:val="16AED22DFFC347F695A9A6DF1ABAA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17033-23C6-49F0-8D46-1DA6EE3E9EBC}"/>
      </w:docPartPr>
      <w:docPartBody>
        <w:p w:rsidR="00B04475" w:rsidRDefault="00B04475" w:rsidP="0048701F">
          <w:pPr>
            <w:pStyle w:val="16AED22DFFC347F695A9A6DF1ABAA0B2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EC60B9D4EC4A4A4EA92D0152D6302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9EE38-F6D6-43E7-B8F4-B8AFED0824A7}"/>
      </w:docPartPr>
      <w:docPartBody>
        <w:p w:rsidR="00B04475" w:rsidRDefault="00B04475" w:rsidP="0048701F">
          <w:pPr>
            <w:pStyle w:val="EC60B9D4EC4A4A4EA92D0152D63028A9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6D22B582DA5B4742A2D0AFB18698C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9428E-DEA0-4E2F-B8DD-7070CB8AEE52}"/>
      </w:docPartPr>
      <w:docPartBody>
        <w:p w:rsidR="00B04475" w:rsidRDefault="00B04475" w:rsidP="0048701F">
          <w:pPr>
            <w:pStyle w:val="6D22B582DA5B4742A2D0AFB18698CCA5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8CDF3537271B463E9DDF6A67B3C4F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6443A-EDC3-4EC7-896D-47AF31A9D2C6}"/>
      </w:docPartPr>
      <w:docPartBody>
        <w:p w:rsidR="00B04475" w:rsidRDefault="00B04475" w:rsidP="0048701F">
          <w:pPr>
            <w:pStyle w:val="8CDF3537271B463E9DDF6A67B3C4F811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15E84F59AC274E8DA900BF534A67E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D309E-91C7-4A21-A7DF-2F25C792464B}"/>
      </w:docPartPr>
      <w:docPartBody>
        <w:p w:rsidR="00B04475" w:rsidRDefault="00B04475" w:rsidP="0048701F">
          <w:pPr>
            <w:pStyle w:val="15E84F59AC274E8DA900BF534A67E1B3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CA94F64965F64F35A916C955E1C46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9F79D-0A36-4F14-8E1D-A71AA4B1D962}"/>
      </w:docPartPr>
      <w:docPartBody>
        <w:p w:rsidR="00B04475" w:rsidRDefault="00B04475" w:rsidP="0048701F">
          <w:pPr>
            <w:pStyle w:val="CA94F64965F64F35A916C955E1C464C8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1A9832DBD29D490F8ECAF71923535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6EAEF-CF9C-402F-ABA5-CEE5E35AD805}"/>
      </w:docPartPr>
      <w:docPartBody>
        <w:p w:rsidR="00B04475" w:rsidRDefault="00B04475" w:rsidP="0048701F">
          <w:pPr>
            <w:pStyle w:val="1A9832DBD29D490F8ECAF71923535DEE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520F410BEB5D48DFAB16417D7F15A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B8992-762A-4741-A0C2-D2A8D5A22C9D}"/>
      </w:docPartPr>
      <w:docPartBody>
        <w:p w:rsidR="00B04475" w:rsidRDefault="00B04475" w:rsidP="0048701F">
          <w:pPr>
            <w:pStyle w:val="520F410BEB5D48DFAB16417D7F15A5F5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EAA5CFB329CC4498A509448DE553B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935CC-E937-486C-9FB8-66027F1CFFDE}"/>
      </w:docPartPr>
      <w:docPartBody>
        <w:p w:rsidR="00B04475" w:rsidRDefault="00B04475" w:rsidP="0048701F">
          <w:pPr>
            <w:pStyle w:val="EAA5CFB329CC4498A509448DE553BD14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77AC552114794E39B66B599ADC9A8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EE051-DB8C-4952-9AAB-109821199C2A}"/>
      </w:docPartPr>
      <w:docPartBody>
        <w:p w:rsidR="00B04475" w:rsidRDefault="00B04475" w:rsidP="0048701F">
          <w:pPr>
            <w:pStyle w:val="77AC552114794E39B66B599ADC9A8A55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0B5A819C229E43ACAD3437DFB7DB6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89FE9-CE9B-485C-B88A-46FF59607B94}"/>
      </w:docPartPr>
      <w:docPartBody>
        <w:p w:rsidR="00B04475" w:rsidRDefault="00B04475" w:rsidP="0048701F">
          <w:pPr>
            <w:pStyle w:val="0B5A819C229E43ACAD3437DFB7DB65BF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EF2539732F3342A48B887A0953A3B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485A8-A95B-48DC-A080-7530EA4B7E80}"/>
      </w:docPartPr>
      <w:docPartBody>
        <w:p w:rsidR="00B04475" w:rsidRDefault="00B04475" w:rsidP="0048701F">
          <w:pPr>
            <w:pStyle w:val="EF2539732F3342A48B887A0953A3B980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2305C0D821407BA046D3E9FD929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197FF-CB95-4151-BB58-AE04AE8FE139}"/>
      </w:docPartPr>
      <w:docPartBody>
        <w:p w:rsidR="00B04475" w:rsidRDefault="00B04475" w:rsidP="0048701F">
          <w:pPr>
            <w:pStyle w:val="002305C0D821407BA046D3E9FD929BBD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88E0D392434FA39F0208C1B5E5F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22992-0FC5-4EFF-B023-646251ADF876}"/>
      </w:docPartPr>
      <w:docPartBody>
        <w:p w:rsidR="00B04475" w:rsidRDefault="00B04475" w:rsidP="0048701F">
          <w:pPr>
            <w:pStyle w:val="BD88E0D392434FA39F0208C1B5E5FEB7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217211E080493CACBDE649CEB10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35C5C-F859-4715-B53D-CB30900A916E}"/>
      </w:docPartPr>
      <w:docPartBody>
        <w:p w:rsidR="00B04475" w:rsidRDefault="00B04475" w:rsidP="0048701F">
          <w:pPr>
            <w:pStyle w:val="E5217211E080493CACBDE649CEB10EBC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0DEC9F6D454EC0BA01EBE673F7D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00276-8050-4A94-A1D5-C409C331A808}"/>
      </w:docPartPr>
      <w:docPartBody>
        <w:p w:rsidR="00B04475" w:rsidRDefault="00B04475" w:rsidP="0048701F">
          <w:pPr>
            <w:pStyle w:val="CA0DEC9F6D454EC0BA01EBE673F7D8CE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526355062347F18B9D2582B23F8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DF452-5802-42FF-AF0A-AD68BA9E8BC7}"/>
      </w:docPartPr>
      <w:docPartBody>
        <w:p w:rsidR="00B04475" w:rsidRDefault="00B04475" w:rsidP="0048701F">
          <w:pPr>
            <w:pStyle w:val="64526355062347F18B9D2582B23F8F09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9E47129E124442B6C197CE08DE3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E2767-C722-4BF8-B805-321B293F99A6}"/>
      </w:docPartPr>
      <w:docPartBody>
        <w:p w:rsidR="00B04475" w:rsidRDefault="00B04475" w:rsidP="0048701F">
          <w:pPr>
            <w:pStyle w:val="209E47129E124442B6C197CE08DE3A97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1F38FAC0944F6BB885484F5B8CA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16873-D06B-4474-9087-B37BF69CE6F9}"/>
      </w:docPartPr>
      <w:docPartBody>
        <w:p w:rsidR="00B04475" w:rsidRDefault="00B04475" w:rsidP="0048701F">
          <w:pPr>
            <w:pStyle w:val="3F1F38FAC0944F6BB885484F5B8CA6A4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E8D32CAA664507AC063DA432CE2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EA003-47CB-48AD-9477-53E14AAC3668}"/>
      </w:docPartPr>
      <w:docPartBody>
        <w:p w:rsidR="00B04475" w:rsidRDefault="00B04475" w:rsidP="0048701F">
          <w:pPr>
            <w:pStyle w:val="1DE8D32CAA664507AC063DA432CE2D9E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4B846D8B4545C19869382D88448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09C63-7782-4F36-9EBC-A97FFDDA042C}"/>
      </w:docPartPr>
      <w:docPartBody>
        <w:p w:rsidR="00B04475" w:rsidRDefault="00B04475" w:rsidP="0048701F">
          <w:pPr>
            <w:pStyle w:val="824B846D8B4545C19869382D88448939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B2C4599BC949D0B6C4EE49DEEF6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33F12-C555-49F2-A8AF-42882A8CCE3B}"/>
      </w:docPartPr>
      <w:docPartBody>
        <w:p w:rsidR="00B04475" w:rsidRDefault="00B04475" w:rsidP="0048701F">
          <w:pPr>
            <w:pStyle w:val="16B2C4599BC949D0B6C4EE49DEEF6F24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799715C893C94502BD9D6AE31B223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C1659-B804-4ECA-807C-D90B5347DFD8}"/>
      </w:docPartPr>
      <w:docPartBody>
        <w:p w:rsidR="00B04475" w:rsidRDefault="00B04475" w:rsidP="0048701F">
          <w:pPr>
            <w:pStyle w:val="799715C893C94502BD9D6AE31B223269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8F6A952EC0A54B11A2BB704C1A1F0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0D8B6-BF11-4447-95E2-87DC2BE27DEB}"/>
      </w:docPartPr>
      <w:docPartBody>
        <w:p w:rsidR="00B04475" w:rsidRDefault="00B04475" w:rsidP="0048701F">
          <w:pPr>
            <w:pStyle w:val="8F6A952EC0A54B11A2BB704C1A1F0FD1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2DCBCF06BF794BEC9578577F20E8F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84E13-EDAD-4497-BF80-7187041C92ED}"/>
      </w:docPartPr>
      <w:docPartBody>
        <w:p w:rsidR="00B04475" w:rsidRDefault="00B04475" w:rsidP="0048701F">
          <w:pPr>
            <w:pStyle w:val="2DCBCF06BF794BEC9578577F20E8F49B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E9986B915CB14C9B961717F09E9E7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43350-3A39-42E9-B9DA-F9032FDDAF41}"/>
      </w:docPartPr>
      <w:docPartBody>
        <w:p w:rsidR="00B04475" w:rsidRDefault="00B04475" w:rsidP="0048701F">
          <w:pPr>
            <w:pStyle w:val="E9986B915CB14C9B961717F09E9E7FF4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FA98935D12714E8B900DE8D70CF3D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1E020-8905-4A4D-BD67-94853F1F1305}"/>
      </w:docPartPr>
      <w:docPartBody>
        <w:p w:rsidR="00B04475" w:rsidRDefault="00B04475" w:rsidP="0048701F">
          <w:pPr>
            <w:pStyle w:val="FA98935D12714E8B900DE8D70CF3D0FA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AAA715012966449F8CD37CF9F0F0E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D56C4-4097-4067-898C-EACF07B60E46}"/>
      </w:docPartPr>
      <w:docPartBody>
        <w:p w:rsidR="00B04475" w:rsidRDefault="00B04475" w:rsidP="0048701F">
          <w:pPr>
            <w:pStyle w:val="AAA715012966449F8CD37CF9F0F0E755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9FAA152088F0434C88D3C24FFE309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B201B-4517-4B25-9C7F-6E96A824E082}"/>
      </w:docPartPr>
      <w:docPartBody>
        <w:p w:rsidR="00B04475" w:rsidRDefault="00B04475" w:rsidP="0048701F">
          <w:pPr>
            <w:pStyle w:val="9FAA152088F0434C88D3C24FFE309AF8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5439D2B537C44BBE9F7229B28101E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64C8D-2930-4CB0-B6DC-E1C343CA3485}"/>
      </w:docPartPr>
      <w:docPartBody>
        <w:p w:rsidR="00B04475" w:rsidRDefault="00B04475" w:rsidP="00054C56">
          <w:pPr>
            <w:pStyle w:val="5439D2B537C44BBE9F7229B28101E2E9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28BADBE3F6514B29BD8A52ADC7E1E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CA73A-E46C-4230-8117-B81715A3797C}"/>
      </w:docPartPr>
      <w:docPartBody>
        <w:p w:rsidR="00B04475" w:rsidRDefault="00B04475" w:rsidP="00054C56">
          <w:pPr>
            <w:pStyle w:val="28BADBE3F6514B29BD8A52ADC7E1E769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3B018C9E653C4EEE8066711048D79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BB977-1284-4C2B-95E1-3287577A0997}"/>
      </w:docPartPr>
      <w:docPartBody>
        <w:p w:rsidR="00B04475" w:rsidRDefault="00B04475" w:rsidP="00054C56">
          <w:pPr>
            <w:pStyle w:val="3B018C9E653C4EEE8066711048D79453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4016D291A575441A8ABC53CA529D2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4BA24-E928-456E-A6AF-36F108CC8DC3}"/>
      </w:docPartPr>
      <w:docPartBody>
        <w:p w:rsidR="00B04475" w:rsidRDefault="00B04475" w:rsidP="00054C56">
          <w:pPr>
            <w:pStyle w:val="4016D291A575441A8ABC53CA529D2106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F97622BDC5AE4974AD75907CAB1B7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E265B-CE0F-4C24-9200-8D6B5EC77C33}"/>
      </w:docPartPr>
      <w:docPartBody>
        <w:p w:rsidR="00B04475" w:rsidRDefault="00B04475" w:rsidP="00054C56">
          <w:pPr>
            <w:pStyle w:val="F97622BDC5AE4974AD75907CAB1B7009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E6E782010BE540BD83E03990419F5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5268E-46A8-444F-9203-5B2283327FD5}"/>
      </w:docPartPr>
      <w:docPartBody>
        <w:p w:rsidR="00B04475" w:rsidRDefault="00B04475" w:rsidP="00054C56">
          <w:pPr>
            <w:pStyle w:val="E6E782010BE540BD83E03990419F5E3E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71B9513387E64772AB5F246BA11FA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FAF48-7B37-495D-80BC-EDFB2B6AF58D}"/>
      </w:docPartPr>
      <w:docPartBody>
        <w:p w:rsidR="00B04475" w:rsidRDefault="00B04475" w:rsidP="00054C56">
          <w:pPr>
            <w:pStyle w:val="71B9513387E64772AB5F246BA11FA9F5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CF98C5503B6848958D20B182743FF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9598D-5C0C-4DB5-836D-A6FCF749ECFF}"/>
      </w:docPartPr>
      <w:docPartBody>
        <w:p w:rsidR="00DE596C" w:rsidRDefault="00DE596C" w:rsidP="00DE596C">
          <w:pPr>
            <w:pStyle w:val="CF98C5503B6848958D20B182743FF4D4"/>
          </w:pPr>
          <w:r>
            <w:rPr>
              <w:rStyle w:val="Platzhaltertext"/>
              <w:rFonts w:cs="Segoe UI"/>
            </w:rPr>
            <w:t>Behinderungsbereich auswählen</w:t>
          </w:r>
        </w:p>
      </w:docPartBody>
    </w:docPart>
    <w:docPart>
      <w:docPartPr>
        <w:name w:val="CCA5A8122FDB4526ABE562E81D568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C0D0A-C21A-4BE7-8BF5-D27FBD2FA577}"/>
      </w:docPartPr>
      <w:docPartBody>
        <w:p w:rsidR="00DE596C" w:rsidRDefault="00DE596C" w:rsidP="00DE596C">
          <w:pPr>
            <w:pStyle w:val="CCA5A8122FDB4526ABE562E81D568A3A"/>
          </w:pPr>
          <w:r>
            <w:rPr>
              <w:rFonts w:cs="Segoe UI"/>
              <w:color w:val="808080" w:themeColor="background1" w:themeShade="80"/>
            </w:rPr>
            <w:t>Anzahl</w:t>
          </w:r>
        </w:p>
      </w:docPartBody>
    </w:docPart>
    <w:docPart>
      <w:docPartPr>
        <w:name w:val="9BD47B64A9B4459382E0B37CB968E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9EFD0-E671-4F3A-8345-1A845C98EDB4}"/>
      </w:docPartPr>
      <w:docPartBody>
        <w:p w:rsidR="00DE596C" w:rsidRDefault="00DE596C" w:rsidP="00DE596C">
          <w:pPr>
            <w:pStyle w:val="9BD47B64A9B4459382E0B37CB968E0E7"/>
          </w:pPr>
          <w:r>
            <w:rPr>
              <w:rFonts w:cs="Segoe UI"/>
              <w:color w:val="808080" w:themeColor="background1" w:themeShade="80"/>
            </w:rPr>
            <w:t>Anzahl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688B"/>
    <w:multiLevelType w:val="multilevel"/>
    <w:tmpl w:val="C2E2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33565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75"/>
    <w:rsid w:val="00304E17"/>
    <w:rsid w:val="00405BD6"/>
    <w:rsid w:val="00B04475"/>
    <w:rsid w:val="00C67876"/>
    <w:rsid w:val="00D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DE596C"/>
    <w:rPr>
      <w:color w:val="808080"/>
      <w:lang w:val="de-CH"/>
    </w:rPr>
  </w:style>
  <w:style w:type="character" w:styleId="Hervorhebung">
    <w:name w:val="Emphasis"/>
    <w:uiPriority w:val="3"/>
    <w:rsid w:val="003353B0"/>
    <w:rPr>
      <w:b/>
      <w:iCs/>
    </w:rPr>
  </w:style>
  <w:style w:type="paragraph" w:customStyle="1" w:styleId="5C923C627F7B48A09A37E86EA0BFC52D">
    <w:name w:val="5C923C627F7B48A09A37E86EA0BFC52D"/>
    <w:rsid w:val="0048701F"/>
    <w:pPr>
      <w:spacing w:after="0" w:line="240" w:lineRule="auto"/>
    </w:pPr>
    <w:rPr>
      <w:rFonts w:ascii="Segoe UI" w:eastAsia="Times New Roman" w:hAnsi="Segoe UI" w:cs="Arial"/>
      <w:sz w:val="16"/>
      <w:szCs w:val="16"/>
    </w:rPr>
  </w:style>
  <w:style w:type="paragraph" w:customStyle="1" w:styleId="DF23C5DADB6041A49AF8DA04115D875B">
    <w:name w:val="DF23C5DADB6041A49AF8DA04115D875B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F2539732F3342A48B887A0953A3B980">
    <w:name w:val="EF2539732F3342A48B887A0953A3B98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03C01611E274E6FB4208C67ED586193">
    <w:name w:val="D03C01611E274E6FB4208C67ED586193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1AEC4410E5E4C09A8B70C5E5E74E434">
    <w:name w:val="01AEC4410E5E4C09A8B70C5E5E74E43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C822AE911714133B78ACD0A737236DA">
    <w:name w:val="CC822AE911714133B78ACD0A737236D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983C977DC9C4F9A887357DA4975B604">
    <w:name w:val="1983C977DC9C4F9A887357DA4975B60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77503EA06D94EF28CBFFF0B765590E1">
    <w:name w:val="F77503EA06D94EF28CBFFF0B765590E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5BEBED56A8454DF48BC471303610F141">
    <w:name w:val="5BEBED56A8454DF48BC471303610F14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A0AE6F2C73B4D3587471077FF58AF3E">
    <w:name w:val="6A0AE6F2C73B4D3587471077FF58AF3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6A4B11D022A455199655A738BC72770">
    <w:name w:val="C6A4B11D022A455199655A738BC7277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70B9E49460D4EECA3C62536E9813120">
    <w:name w:val="470B9E49460D4EECA3C62536E981312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BA008C7D0A3649148ED89126C305269F">
    <w:name w:val="BA008C7D0A3649148ED89126C305269F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8841C5D9D8E475D80C3C72FB30CFC69">
    <w:name w:val="D8841C5D9D8E475D80C3C72FB30CFC6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399760C199E441FA26EC76AA6554B42">
    <w:name w:val="E399760C199E441FA26EC76AA6554B42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FAE042790A74C1F8BEB65947B35B0F0">
    <w:name w:val="CFAE042790A74C1F8BEB65947B35B0F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1087CDF64E944C1A12A9EFB7DC77613">
    <w:name w:val="11087CDF64E944C1A12A9EFB7DC77613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93CB56B722584DFFA1E357AC4A297D71">
    <w:name w:val="93CB56B722584DFFA1E357AC4A297D7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587D315971C43F1BAC2CF8139E2E7A4">
    <w:name w:val="F587D315971C43F1BAC2CF8139E2E7A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AF3DECD757443BB8347FFF50BA4EACC">
    <w:name w:val="6AF3DECD757443BB8347FFF50BA4EAC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6EEB4FB5A394513BFFF28DE198433FE">
    <w:name w:val="F6EEB4FB5A394513BFFF28DE198433F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78788EADB1BA4AC0BD9CFFF78278E80B">
    <w:name w:val="78788EADB1BA4AC0BD9CFFF78278E80B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BCC64DB30CDD4CBCB7B501B009EDAA52">
    <w:name w:val="BCC64DB30CDD4CBCB7B501B009EDAA52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DF1572FF5584017A19F999A511A38E8">
    <w:name w:val="8DF1572FF5584017A19F999A511A38E8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CBED894CC9143718FB510DF17B18240">
    <w:name w:val="DCBED894CC9143718FB510DF17B1824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A8F879EE95D24A2693E7A8204409A9BC">
    <w:name w:val="A8F879EE95D24A2693E7A8204409A9B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B56AB35D6F64C92B91EDF92F50A0F1A">
    <w:name w:val="4B56AB35D6F64C92B91EDF92F50A0F1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E4AD1DD610E416AACE32CBA5BAC009F">
    <w:name w:val="2E4AD1DD610E416AACE32CBA5BAC009F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696A4852AB34862A61FB6373EFFEB0A">
    <w:name w:val="4696A4852AB34862A61FB6373EFFEB0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CF92AF84E454CACA6CEFE14A67CAE2A">
    <w:name w:val="FCF92AF84E454CACA6CEFE14A67CAE2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A8F9CA3725D495F99EFD7A0F9DB1FBA">
    <w:name w:val="EA8F9CA3725D495F99EFD7A0F9DB1FB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6AED22DFFC347F695A9A6DF1ABAA0B2">
    <w:name w:val="16AED22DFFC347F695A9A6DF1ABAA0B2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E14DD4395854A9C9E4C8D6964617F2A">
    <w:name w:val="2E14DD4395854A9C9E4C8D6964617F2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51D930E70FFA446FBC5CBE02ADA472E6">
    <w:name w:val="51D930E70FFA446FBC5CBE02ADA472E6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C60B9D4EC4A4A4EA92D0152D63028A9">
    <w:name w:val="EC60B9D4EC4A4A4EA92D0152D63028A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68921ACFE2E481D98D93F9546A96335">
    <w:name w:val="468921ACFE2E481D98D93F9546A96335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02305C0D821407BA046D3E9FD929BBD">
    <w:name w:val="002305C0D821407BA046D3E9FD929BBD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D22B582DA5B4742A2D0AFB18698CCA5">
    <w:name w:val="6D22B582DA5B4742A2D0AFB18698CCA5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068B37D65A64D6BA87E500630F6588A">
    <w:name w:val="8068B37D65A64D6BA87E500630F6588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BD88E0D392434FA39F0208C1B5E5FEB7">
    <w:name w:val="BD88E0D392434FA39F0208C1B5E5FEB7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CDF3537271B463E9DDF6A67B3C4F811">
    <w:name w:val="8CDF3537271B463E9DDF6A67B3C4F81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A625282B60A74356BF5B8719CDE9D53C">
    <w:name w:val="A625282B60A74356BF5B8719CDE9D53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5217211E080493CACBDE649CEB10EBC">
    <w:name w:val="E5217211E080493CACBDE649CEB10EB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5E84F59AC274E8DA900BF534A67E1B3">
    <w:name w:val="15E84F59AC274E8DA900BF534A67E1B3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A31574879B142C5B0FBB27CB4A0EC52">
    <w:name w:val="CA31574879B142C5B0FBB27CB4A0EC52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A0DEC9F6D454EC0BA01EBE673F7D8CE">
    <w:name w:val="CA0DEC9F6D454EC0BA01EBE673F7D8C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A94F64965F64F35A916C955E1C464C8">
    <w:name w:val="CA94F64965F64F35A916C955E1C464C8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2605B5996384041A82F52502A043EC4">
    <w:name w:val="22605B5996384041A82F52502A043EC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4526355062347F18B9D2582B23F8F09">
    <w:name w:val="64526355062347F18B9D2582B23F8F0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A9832DBD29D490F8ECAF71923535DEE">
    <w:name w:val="1A9832DBD29D490F8ECAF71923535DE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3BF5C6624F334D438E950AE4DF62B179">
    <w:name w:val="3BF5C6624F334D438E950AE4DF62B17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09E47129E124442B6C197CE08DE3A97">
    <w:name w:val="209E47129E124442B6C197CE08DE3A97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520F410BEB5D48DFAB16417D7F15A5F5">
    <w:name w:val="520F410BEB5D48DFAB16417D7F15A5F5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09EF8AA7CD4467F82FB7687FD537141">
    <w:name w:val="C09EF8AA7CD4467F82FB7687FD53714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3F1F38FAC0944F6BB885484F5B8CA6A4">
    <w:name w:val="3F1F38FAC0944F6BB885484F5B8CA6A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AA5CFB329CC4498A509448DE553BD14">
    <w:name w:val="EAA5CFB329CC4498A509448DE553BD1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F51EC352FA84D5DABE493863707791C">
    <w:name w:val="CF51EC352FA84D5DABE493863707791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DE8D32CAA664507AC063DA432CE2D9E">
    <w:name w:val="1DE8D32CAA664507AC063DA432CE2D9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77AC552114794E39B66B599ADC9A8A55">
    <w:name w:val="77AC552114794E39B66B599ADC9A8A55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BAB2FCC5DF44827B04FDABE9D3A28CB">
    <w:name w:val="0BAB2FCC5DF44827B04FDABE9D3A28CB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24B846D8B4545C19869382D88448939">
    <w:name w:val="824B846D8B4545C19869382D8844893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B5A819C229E43ACAD3437DFB7DB65BF">
    <w:name w:val="0B5A819C229E43ACAD3437DFB7DB65BF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6B2C4599BC949D0B6C4EE49DEEF6F241">
    <w:name w:val="16B2C4599BC949D0B6C4EE49DEEF6F24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FB6143899BA54A4CA9E89C3D1DAD06DD1">
    <w:name w:val="FB6143899BA54A4CA9E89C3D1DAD06DD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799715C893C94502BD9D6AE31B2232691">
    <w:name w:val="799715C893C94502BD9D6AE31B223269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8DC4D85DC2614464B5E0510C4CB711581">
    <w:name w:val="8DC4D85DC2614464B5E0510C4CB71158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8F6A952EC0A54B11A2BB704C1A1F0FD11">
    <w:name w:val="8F6A952EC0A54B11A2BB704C1A1F0FD1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9E9FD0612E314CA7AF24C42265C0D8EF1">
    <w:name w:val="9E9FD0612E314CA7AF24C42265C0D8EF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2DCBCF06BF794BEC9578577F20E8F49B1">
    <w:name w:val="2DCBCF06BF794BEC9578577F20E8F49B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B468CD1C90634F0CB8007A7F3B77B4D31">
    <w:name w:val="B468CD1C90634F0CB8007A7F3B77B4D3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E9986B915CB14C9B961717F09E9E7FF41">
    <w:name w:val="E9986B915CB14C9B961717F09E9E7FF4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F35E54991D0C4F169D366A66155F05C61">
    <w:name w:val="F35E54991D0C4F169D366A66155F05C6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FA98935D12714E8B900DE8D70CF3D0FA1">
    <w:name w:val="FA98935D12714E8B900DE8D70CF3D0FA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1FB3E58A4297490EA720EA2BBC8CB7A91">
    <w:name w:val="1FB3E58A4297490EA720EA2BBC8CB7A9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AAA715012966449F8CD37CF9F0F0E7551">
    <w:name w:val="AAA715012966449F8CD37CF9F0F0E755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F60BE82E00AF4DE1A9C81034200D3D701">
    <w:name w:val="F60BE82E00AF4DE1A9C81034200D3D70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9FAA152088F0434C88D3C24FFE309AF81">
    <w:name w:val="9FAA152088F0434C88D3C24FFE309AF8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4E00E6424A844A9DA0E472054511E588">
    <w:name w:val="4E00E6424A844A9DA0E472054511E588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3C96F60738654517A7192C055B53CA99">
    <w:name w:val="3C96F60738654517A7192C055B53CA9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0139010366748848AC07E8A44FD0230">
    <w:name w:val="80139010366748848AC07E8A44FD023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12A79202DD14A788CAA3200D133D4D3">
    <w:name w:val="C12A79202DD14A788CAA3200D133D4D3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AA51155E52D4EE08B4546BD2CEE73BD">
    <w:name w:val="2AA51155E52D4EE08B4546BD2CEE73BD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98E0A3427FF4C758687C91E8931362A">
    <w:name w:val="198E0A3427FF4C758687C91E8931362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6F05A3309804EF289AAC00124F6AFB8">
    <w:name w:val="66F05A3309804EF289AAC00124F6AFB8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D88B8CEAF1A4C11A963865813DA97E7">
    <w:name w:val="DD88B8CEAF1A4C11A963865813DA97E7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B10DA08B310D45518AECA77C0213A33E">
    <w:name w:val="B10DA08B310D45518AECA77C0213A33E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623885CC1D4216A70DDCAA7E78B135">
    <w:name w:val="C4623885CC1D4216A70DDCAA7E78B135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39D2B537C44BBE9F7229B28101E2E9">
    <w:name w:val="5439D2B537C44BBE9F7229B28101E2E9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ADBE3F6514B29BD8A52ADC7E1E769">
    <w:name w:val="28BADBE3F6514B29BD8A52ADC7E1E769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18C9E653C4EEE8066711048D79453">
    <w:name w:val="3B018C9E653C4EEE8066711048D79453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6D291A575441A8ABC53CA529D2106">
    <w:name w:val="4016D291A575441A8ABC53CA529D2106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622BDC5AE4974AD75907CAB1B7009">
    <w:name w:val="F97622BDC5AE4974AD75907CAB1B7009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E782010BE540BD83E03990419F5E3E">
    <w:name w:val="E6E782010BE540BD83E03990419F5E3E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9513387E64772AB5F246BA11FA9F5">
    <w:name w:val="71B9513387E64772AB5F246BA11FA9F5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7B4E25427D4DEF93FFA68592B94BAF">
    <w:name w:val="097B4E25427D4DEF93FFA68592B94BAF"/>
    <w:rsid w:val="00DE59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A139E134E4421A34D38C12A4EB511">
    <w:name w:val="31EA139E134E4421A34D38C12A4EB511"/>
    <w:rsid w:val="00DE59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7624AF2924B1F979C65416EE6B28D">
    <w:name w:val="7FA7624AF2924B1F979C65416EE6B28D"/>
    <w:rsid w:val="00DE59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98C5503B6848958D20B182743FF4D4">
    <w:name w:val="CF98C5503B6848958D20B182743FF4D4"/>
    <w:rsid w:val="00DE59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A958955E444D787482285AE287124">
    <w:name w:val="218A958955E444D787482285AE287124"/>
    <w:rsid w:val="00DE59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3A2DC37CDC4ACC8F153528DD525181">
    <w:name w:val="A93A2DC37CDC4ACC8F153528DD525181"/>
    <w:rsid w:val="00DE59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A5A8122FDB4526ABE562E81D568A3A">
    <w:name w:val="CCA5A8122FDB4526ABE562E81D568A3A"/>
    <w:rsid w:val="00DE59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D47B64A9B4459382E0B37CB968E0E7">
    <w:name w:val="9BD47B64A9B4459382E0B37CB968E0E7"/>
    <w:rsid w:val="00DE59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CustomXMLPart">
  <Organisation1/>
  <CityDateInitials>Hohenrain, 1. Februar 2024</CityDateInitials>
  <FooterNormal/>
  <FooterBold/>
  <Departement>Bildungs- und Kulturdepartement</Departement>
</officeatwork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9F98CBC94FD7408088EEE0E65957D1" ma:contentTypeVersion="15" ma:contentTypeDescription="Ein neues Dokument erstellen." ma:contentTypeScope="" ma:versionID="4f3878618ffb10e54ee2076a1e51d5ad">
  <xsd:schema xmlns:xsd="http://www.w3.org/2001/XMLSchema" xmlns:xs="http://www.w3.org/2001/XMLSchema" xmlns:p="http://schemas.microsoft.com/office/2006/metadata/properties" xmlns:ns3="19bdbc25-33a7-4c84-9242-fe9067985770" xmlns:ns4="0ca5836a-98c3-45b0-84fe-19e38d5b64cb" targetNamespace="http://schemas.microsoft.com/office/2006/metadata/properties" ma:root="true" ma:fieldsID="63b4e9793d694ac9da6e8004059508cc" ns3:_="" ns4:_="">
    <xsd:import namespace="19bdbc25-33a7-4c84-9242-fe9067985770"/>
    <xsd:import namespace="0ca5836a-98c3-45b0-84fe-19e38d5b6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dbc25-33a7-4c84-9242-fe9067985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5836a-98c3-45b0-84fe-19e38d5b6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officeatwork xmlns="http://schemas.officeatwork.com/MasterProperties">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</officeatwork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bdbc25-33a7-4c84-9242-fe9067985770" xsi:nil="true"/>
  </documentManagement>
</p:properties>
</file>

<file path=customXml/item8.xml><?xml version="1.0" encoding="utf-8"?>
<officeatwork xmlns="http://schemas.officeatwork.com/Formulas">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</officeatwork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08E6-D1DE-4CB7-B82D-D36A3AC6D8CB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31C377B-FCA2-4F05-A32E-3CAA3E7CF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dbc25-33a7-4c84-9242-fe9067985770"/>
    <ds:schemaRef ds:uri="0ca5836a-98c3-45b0-84fe-19e38d5b6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8171E-ED08-4463-9584-D0A5B5F84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F6A9D-487E-4DE8-BE05-9439BEDDBDDD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6F477889-6D6D-4B10-BFA1-E9270339C2B2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B7D400D1-894E-4A76-9638-6D4505A6994E}">
  <ds:schemaRefs>
    <ds:schemaRef ds:uri="http://schemas.officeatwork.com/MasterProperties"/>
  </ds:schemaRefs>
</ds:datastoreItem>
</file>

<file path=customXml/itemProps7.xml><?xml version="1.0" encoding="utf-8"?>
<ds:datastoreItem xmlns:ds="http://schemas.openxmlformats.org/officeDocument/2006/customXml" ds:itemID="{BB5AB861-4E7F-4A3D-8A3F-50314207A99F}">
  <ds:schemaRefs>
    <ds:schemaRef ds:uri="http://purl.org/dc/dcmitype/"/>
    <ds:schemaRef ds:uri="http://purl.org/dc/elements/1.1/"/>
    <ds:schemaRef ds:uri="http://schemas.microsoft.com/office/2006/metadata/properties"/>
    <ds:schemaRef ds:uri="19bdbc25-33a7-4c84-9242-fe906798577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ca5836a-98c3-45b0-84fe-19e38d5b64cb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2C6CCDA5-8AC9-4625-AA5F-7B3DDC2CA81B}">
  <ds:schemaRefs>
    <ds:schemaRef ds:uri="http://schemas.officeatwork.com/Formulas"/>
  </ds:schemaRefs>
</ds:datastoreItem>
</file>

<file path=customXml/itemProps9.xml><?xml version="1.0" encoding="utf-8"?>
<ds:datastoreItem xmlns:ds="http://schemas.openxmlformats.org/officeDocument/2006/customXml" ds:itemID="{EE248838-B331-4341-A894-913539E4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4</Pages>
  <Words>740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BUF_Vorlage_Schul-Lernberichte</vt:lpstr>
      <vt:lpstr>Organisation</vt:lpstr>
    </vt:vector>
  </TitlesOfParts>
  <Company>Dienststelle Volksschulbildung Kanton Luzern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BUF_Vorlage_Schul-Lernberichte</dc:title>
  <dc:subject>Bildungs- und Förderprozess im Bereich kognitive Entwicklung</dc:subject>
  <dc:creator>Abteilung Sonderschulung</dc:creator>
  <cp:lastModifiedBy>Bara Alessandra</cp:lastModifiedBy>
  <cp:revision>2</cp:revision>
  <dcterms:created xsi:type="dcterms:W3CDTF">2026-05-12T07:08:00Z</dcterms:created>
  <dcterms:modified xsi:type="dcterms:W3CDTF">2026-05-12T07:08:00Z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/>
  </property>
  <property fmtid="{D5CDD505-2E9C-101B-9397-08002B2CF9AE}" pid="3" name="Author.Name">
    <vt:lpwstr/>
  </property>
  <property fmtid="{D5CDD505-2E9C-101B-9397-08002B2CF9AE}" pid="4" name="BM_ContentType">
    <vt:lpwstr/>
  </property>
  <property fmtid="{D5CDD505-2E9C-101B-9397-08002B2CF9AE}" pid="5" name="BM_ContentTypeLetter">
    <vt:lpwstr/>
  </property>
  <property fmtid="{D5CDD505-2E9C-101B-9397-08002B2CF9AE}" pid="6" name="BM_Subject">
    <vt:lpwstr>Titel allg. Dokumente einfach</vt:lpwstr>
  </property>
  <property fmtid="{D5CDD505-2E9C-101B-9397-08002B2CF9AE}" pid="7" name="CMIdata.Dok_AusgangMM">
    <vt:lpwstr/>
  </property>
  <property fmtid="{D5CDD505-2E9C-101B-9397-08002B2CF9AE}" pid="8" name="CMIdata.Dok_AusgangMMMM">
    <vt:lpwstr/>
  </property>
  <property fmtid="{D5CDD505-2E9C-101B-9397-08002B2CF9AE}" pid="9" name="CMIdata.Dok_Autor">
    <vt:lpwstr/>
  </property>
  <property fmtid="{D5CDD505-2E9C-101B-9397-08002B2CF9AE}" pid="10" name="CMIdata.Dok_Bemerkung">
    <vt:lpwstr/>
  </property>
  <property fmtid="{D5CDD505-2E9C-101B-9397-08002B2CF9AE}" pid="11" name="CMIdata.Dok_Beschlussnummer">
    <vt:lpwstr/>
  </property>
  <property fmtid="{D5CDD505-2E9C-101B-9397-08002B2CF9AE}" pid="12" name="CMIdata.Dok_DatumMM">
    <vt:lpwstr>20.01.2026</vt:lpwstr>
  </property>
  <property fmtid="{D5CDD505-2E9C-101B-9397-08002B2CF9AE}" pid="13" name="CMIdata.Dok_DatumMMMM">
    <vt:lpwstr>20. Januar 2026</vt:lpwstr>
  </property>
  <property fmtid="{D5CDD505-2E9C-101B-9397-08002B2CF9AE}" pid="14" name="CMIdata.Dok_EingangMM">
    <vt:lpwstr/>
  </property>
  <property fmtid="{D5CDD505-2E9C-101B-9397-08002B2CF9AE}" pid="15" name="CMIdata.Dok_EingangMMMM">
    <vt:lpwstr/>
  </property>
  <property fmtid="{D5CDD505-2E9C-101B-9397-08002B2CF9AE}" pid="16" name="CMIdata.Dok_Kategorie">
    <vt:lpwstr/>
  </property>
  <property fmtid="{D5CDD505-2E9C-101B-9397-08002B2CF9AE}" pid="17" name="CMIdata.Dok_Lfnr">
    <vt:lpwstr>858826</vt:lpwstr>
  </property>
  <property fmtid="{D5CDD505-2E9C-101B-9397-08002B2CF9AE}" pid="18" name="CMIdata.Dok_Protokollbemerkung">
    <vt:lpwstr/>
  </property>
  <property fmtid="{D5CDD505-2E9C-101B-9397-08002B2CF9AE}" pid="19" name="CMIdata.Dok_Protokollvermerk">
    <vt:lpwstr/>
  </property>
  <property fmtid="{D5CDD505-2E9C-101B-9397-08002B2CF9AE}" pid="20" name="CMIdata.Dok_Standort">
    <vt:lpwstr/>
  </property>
  <property fmtid="{D5CDD505-2E9C-101B-9397-08002B2CF9AE}" pid="21" name="CMIdata.Dok_Thema">
    <vt:lpwstr/>
  </property>
  <property fmtid="{D5CDD505-2E9C-101B-9397-08002B2CF9AE}" pid="22" name="CMIdata.Dok_Titel">
    <vt:lpwstr>BUF_Vorlage_Schul-Lernberichte</vt:lpwstr>
  </property>
  <property fmtid="{D5CDD505-2E9C-101B-9397-08002B2CF9AE}" pid="23" name="CMIdata.Dok_Traktandierungscode">
    <vt:lpwstr/>
  </property>
  <property fmtid="{D5CDD505-2E9C-101B-9397-08002B2CF9AE}" pid="24" name="CMIdata.Dok_Traktandierungstitel">
    <vt:lpwstr/>
  </property>
  <property fmtid="{D5CDD505-2E9C-101B-9397-08002B2CF9AE}" pid="25" name="CMIdata.Dok_Traktandumstatus">
    <vt:lpwstr/>
  </property>
  <property fmtid="{D5CDD505-2E9C-101B-9397-08002B2CF9AE}" pid="26" name="CMIdata.Dok_Traktandum_Notizen">
    <vt:lpwstr/>
  </property>
  <property fmtid="{D5CDD505-2E9C-101B-9397-08002B2CF9AE}" pid="27" name="CMIdata.G_BeginnMM">
    <vt:lpwstr>04.12.2025</vt:lpwstr>
  </property>
  <property fmtid="{D5CDD505-2E9C-101B-9397-08002B2CF9AE}" pid="28" name="CMIdata.G_BeginnMMMM">
    <vt:lpwstr>4. Dezember 2025</vt:lpwstr>
  </property>
  <property fmtid="{D5CDD505-2E9C-101B-9397-08002B2CF9AE}" pid="29" name="CMIdata.G_Bemerkung">
    <vt:lpwstr/>
  </property>
  <property fmtid="{D5CDD505-2E9C-101B-9397-08002B2CF9AE}" pid="30" name="CMIdata.G_Botschaftsnummer">
    <vt:lpwstr/>
  </property>
  <property fmtid="{D5CDD505-2E9C-101B-9397-08002B2CF9AE}" pid="31" name="CMIdata.G_Departement">
    <vt:lpwstr/>
  </property>
  <property fmtid="{D5CDD505-2E9C-101B-9397-08002B2CF9AE}" pid="32" name="CMIdata.G_Eigner">
    <vt:lpwstr>DVS Regelschulung</vt:lpwstr>
  </property>
  <property fmtid="{D5CDD505-2E9C-101B-9397-08002B2CF9AE}" pid="33" name="CMIdata.G_Eroeffnungsdatum">
    <vt:lpwstr/>
  </property>
  <property fmtid="{D5CDD505-2E9C-101B-9397-08002B2CF9AE}" pid="34" name="CMIdata.G_Erstunterzeichner">
    <vt:lpwstr/>
  </property>
  <property fmtid="{D5CDD505-2E9C-101B-9397-08002B2CF9AE}" pid="35" name="CMIdata.G_Grundbuchkreis">
    <vt:lpwstr/>
  </property>
  <property fmtid="{D5CDD505-2E9C-101B-9397-08002B2CF9AE}" pid="36" name="CMIdata.G_HFD_AnmeldedatumMM">
    <vt:lpwstr/>
  </property>
  <property fmtid="{D5CDD505-2E9C-101B-9397-08002B2CF9AE}" pid="37" name="CMIdata.G_HFD_AnmeldedatumMMMM">
    <vt:lpwstr/>
  </property>
  <property fmtid="{D5CDD505-2E9C-101B-9397-08002B2CF9AE}" pid="38" name="CMIdata.G_HFD_AustrittsdatumMM">
    <vt:lpwstr/>
  </property>
  <property fmtid="{D5CDD505-2E9C-101B-9397-08002B2CF9AE}" pid="39" name="CMIdata.G_HFD_AustrittsdatumMMMM">
    <vt:lpwstr/>
  </property>
  <property fmtid="{D5CDD505-2E9C-101B-9397-08002B2CF9AE}" pid="40" name="CMIdata.G_HFD_Austrittsgrund">
    <vt:lpwstr/>
  </property>
  <property fmtid="{D5CDD505-2E9C-101B-9397-08002B2CF9AE}" pid="41" name="CMIdata.G_HFD_bisherigeAbklaerungenMassnahmen">
    <vt:lpwstr/>
  </property>
  <property fmtid="{D5CDD505-2E9C-101B-9397-08002B2CF9AE}" pid="42" name="CMIdata.G_HFD_Diagnose">
    <vt:lpwstr/>
  </property>
  <property fmtid="{D5CDD505-2E9C-101B-9397-08002B2CF9AE}" pid="43" name="CMIdata.G_HFD_DurchfuerhrungsbestaetigungMM">
    <vt:lpwstr/>
  </property>
  <property fmtid="{D5CDD505-2E9C-101B-9397-08002B2CF9AE}" pid="44" name="CMIdata.G_HFD_DurchfuerhrungsbestaetigungMMMM">
    <vt:lpwstr/>
  </property>
  <property fmtid="{D5CDD505-2E9C-101B-9397-08002B2CF9AE}" pid="45" name="CMIdata.G_HFD_EintrittsdatumMM">
    <vt:lpwstr/>
  </property>
  <property fmtid="{D5CDD505-2E9C-101B-9397-08002B2CF9AE}" pid="46" name="CMIdata.G_HFD_EintrittsdatumMMMM">
    <vt:lpwstr/>
  </property>
  <property fmtid="{D5CDD505-2E9C-101B-9397-08002B2CF9AE}" pid="47" name="CMIdata.G_HFD_Erstsprache_Kind">
    <vt:lpwstr/>
  </property>
  <property fmtid="{D5CDD505-2E9C-101B-9397-08002B2CF9AE}" pid="48" name="CMIdata.G_HFD_Familiensprache">
    <vt:lpwstr/>
  </property>
  <property fmtid="{D5CDD505-2E9C-101B-9397-08002B2CF9AE}" pid="49" name="CMIdata.G_HFD_Hoerbeeintraechtigung">
    <vt:lpwstr/>
  </property>
  <property fmtid="{D5CDD505-2E9C-101B-9397-08002B2CF9AE}" pid="50" name="CMIdata.G_HFD_InvolvierteFachperson">
    <vt:lpwstr>, ,</vt:lpwstr>
  </property>
  <property fmtid="{D5CDD505-2E9C-101B-9397-08002B2CF9AE}" pid="51" name="CMIdata.G_HFD_paedagogischeMassnahmen">
    <vt:lpwstr/>
  </property>
  <property fmtid="{D5CDD505-2E9C-101B-9397-08002B2CF9AE}" pid="52" name="CMIdata.G_HFD_Schuljahr">
    <vt:lpwstr/>
  </property>
  <property fmtid="{D5CDD505-2E9C-101B-9397-08002B2CF9AE}" pid="53" name="CMIdata.G_HFD_Schulstufe">
    <vt:lpwstr/>
  </property>
  <property fmtid="{D5CDD505-2E9C-101B-9397-08002B2CF9AE}" pid="54" name="CMIdata.G_HFD_Sorgerecht">
    <vt:lpwstr/>
  </property>
  <property fmtid="{D5CDD505-2E9C-101B-9397-08002B2CF9AE}" pid="55" name="CMIdata.G_HFD_technischeVersorgung">
    <vt:lpwstr/>
  </property>
  <property fmtid="{D5CDD505-2E9C-101B-9397-08002B2CF9AE}" pid="56" name="CMIdata.G_HFD_zivilrechtlicheKinderschutzmassnahme">
    <vt:lpwstr/>
  </property>
  <property fmtid="{D5CDD505-2E9C-101B-9397-08002B2CF9AE}" pid="57" name="CMIdata.G_Laufnummer">
    <vt:lpwstr>2025-1614</vt:lpwstr>
  </property>
  <property fmtid="{D5CDD505-2E9C-101B-9397-08002B2CF9AE}" pid="58" name="CMIdata.G_Ortsbezeichnung">
    <vt:lpwstr/>
  </property>
  <property fmtid="{D5CDD505-2E9C-101B-9397-08002B2CF9AE}" pid="59" name="CMIdata.G_RaeumlicheZuteilung">
    <vt:lpwstr/>
  </property>
  <property fmtid="{D5CDD505-2E9C-101B-9397-08002B2CF9AE}" pid="60" name="CMIdata.G_Registraturplan">
    <vt:lpwstr>2.7.9 Dokumentation und Anleitungen Sonderschulung</vt:lpwstr>
  </property>
  <property fmtid="{D5CDD505-2E9C-101B-9397-08002B2CF9AE}" pid="61" name="CMIdata.G_SachbearbeiterKuerzel">
    <vt:lpwstr>samuel.mueller3@lu.ch</vt:lpwstr>
  </property>
  <property fmtid="{D5CDD505-2E9C-101B-9397-08002B2CF9AE}" pid="62" name="CMIdata.G_SachbearbeiterVornameName">
    <vt:lpwstr>Samuel Müller</vt:lpwstr>
  </property>
  <property fmtid="{D5CDD505-2E9C-101B-9397-08002B2CF9AE}" pid="63" name="CMIdata.G_SBE_Anmeldungsgrund">
    <vt:lpwstr/>
  </property>
  <property fmtid="{D5CDD505-2E9C-101B-9397-08002B2CF9AE}" pid="64" name="CMIdata.G_SBE_Klientenart">
    <vt:lpwstr/>
  </property>
  <property fmtid="{D5CDD505-2E9C-101B-9397-08002B2CF9AE}" pid="65" name="CMIdata.G_SBE_Schulgemeinde">
    <vt:lpwstr/>
  </property>
  <property fmtid="{D5CDD505-2E9C-101B-9397-08002B2CF9AE}" pid="66" name="CMIdata.G_SBE_Schulhaus">
    <vt:lpwstr/>
  </property>
  <property fmtid="{D5CDD505-2E9C-101B-9397-08002B2CF9AE}" pid="67" name="CMIdata.G_SBE_Schulstufe">
    <vt:lpwstr/>
  </property>
  <property fmtid="{D5CDD505-2E9C-101B-9397-08002B2CF9AE}" pid="68" name="CMIdata.G_SBE_Team-Gruppengroesse">
    <vt:lpwstr/>
  </property>
  <property fmtid="{D5CDD505-2E9C-101B-9397-08002B2CF9AE}" pid="69" name="CMIdata.G_Signatur">
    <vt:lpwstr/>
  </property>
  <property fmtid="{D5CDD505-2E9C-101B-9397-08002B2CF9AE}" pid="70" name="CMIdata.G_Titel">
    <vt:lpwstr>Änderungen Lernbericht Sonderschule [2025] /[12]</vt:lpwstr>
  </property>
  <property fmtid="{D5CDD505-2E9C-101B-9397-08002B2CF9AE}" pid="71" name="CMIdata.G_TitelPublikation(DHK)">
    <vt:lpwstr/>
  </property>
  <property fmtid="{D5CDD505-2E9C-101B-9397-08002B2CF9AE}" pid="72" name="CMIdata.G_Vorstossnummer">
    <vt:lpwstr/>
  </property>
  <property fmtid="{D5CDD505-2E9C-101B-9397-08002B2CF9AE}" pid="73" name="CMIdata.Sitz_Beginn">
    <vt:lpwstr/>
  </property>
  <property fmtid="{D5CDD505-2E9C-101B-9397-08002B2CF9AE}" pid="74" name="CMIdata.Sitz_Bemerkung">
    <vt:lpwstr/>
  </property>
  <property fmtid="{D5CDD505-2E9C-101B-9397-08002B2CF9AE}" pid="75" name="CMIdata.Sitz_DatumMM">
    <vt:lpwstr/>
  </property>
  <property fmtid="{D5CDD505-2E9C-101B-9397-08002B2CF9AE}" pid="76" name="CMIdata.Sitz_DatumMMMM">
    <vt:lpwstr/>
  </property>
  <property fmtid="{D5CDD505-2E9C-101B-9397-08002B2CF9AE}" pid="77" name="CMIdata.Sitz_Ende">
    <vt:lpwstr/>
  </property>
  <property fmtid="{D5CDD505-2E9C-101B-9397-08002B2CF9AE}" pid="78" name="CMIdata.Sitz_Gremium">
    <vt:lpwstr/>
  </property>
  <property fmtid="{D5CDD505-2E9C-101B-9397-08002B2CF9AE}" pid="79" name="CMIdata.Sitz_Ort">
    <vt:lpwstr/>
  </property>
  <property fmtid="{D5CDD505-2E9C-101B-9397-08002B2CF9AE}" pid="80" name="CMIdata.Sitz_Titel">
    <vt:lpwstr/>
  </property>
  <property fmtid="{D5CDD505-2E9C-101B-9397-08002B2CF9AE}" pid="81" name="Contactperson.Direct Fax">
    <vt:lpwstr/>
  </property>
  <property fmtid="{D5CDD505-2E9C-101B-9397-08002B2CF9AE}" pid="82" name="Contactperson.Direct Phone">
    <vt:lpwstr/>
  </property>
  <property fmtid="{D5CDD505-2E9C-101B-9397-08002B2CF9AE}" pid="83" name="Contactperson.DirectFax">
    <vt:lpwstr/>
  </property>
  <property fmtid="{D5CDD505-2E9C-101B-9397-08002B2CF9AE}" pid="84" name="Contactperson.DirectPhone">
    <vt:lpwstr>041 329 46 30</vt:lpwstr>
  </property>
  <property fmtid="{D5CDD505-2E9C-101B-9397-08002B2CF9AE}" pid="85" name="Contactperson.Name">
    <vt:lpwstr>Nadja Diener</vt:lpwstr>
  </property>
  <property fmtid="{D5CDD505-2E9C-101B-9397-08002B2CF9AE}" pid="86" name="ContentTypeId">
    <vt:lpwstr>0x010100349F98CBC94FD7408088EEE0E65957D1</vt:lpwstr>
  </property>
  <property fmtid="{D5CDD505-2E9C-101B-9397-08002B2CF9AE}" pid="87" name="CustomField.Classification">
    <vt:lpwstr/>
  </property>
  <property fmtid="{D5CDD505-2E9C-101B-9397-08002B2CF9AE}" pid="88" name="CustomField.ContentTypeLetter">
    <vt:lpwstr/>
  </property>
  <property fmtid="{D5CDD505-2E9C-101B-9397-08002B2CF9AE}" pid="89" name="Doc.ContentTypeBrackets">
    <vt:lpwstr>[Inhalts-Typ]</vt:lpwstr>
  </property>
  <property fmtid="{D5CDD505-2E9C-101B-9397-08002B2CF9AE}" pid="90" name="Doc.Date">
    <vt:lpwstr>Datum</vt:lpwstr>
  </property>
  <property fmtid="{D5CDD505-2E9C-101B-9397-08002B2CF9AE}" pid="91" name="Doc.DirectFax">
    <vt:lpwstr>Direkt Telefax</vt:lpwstr>
  </property>
  <property fmtid="{D5CDD505-2E9C-101B-9397-08002B2CF9AE}" pid="92" name="Doc.DirectPhone">
    <vt:lpwstr>Direkt Telefon</vt:lpwstr>
  </property>
  <property fmtid="{D5CDD505-2E9C-101B-9397-08002B2CF9AE}" pid="93" name="Doc.Document">
    <vt:lpwstr>Dokument</vt:lpwstr>
  </property>
  <property fmtid="{D5CDD505-2E9C-101B-9397-08002B2CF9AE}" pid="94" name="Doc.Enclosures">
    <vt:lpwstr>Beilagen</vt:lpwstr>
  </property>
  <property fmtid="{D5CDD505-2E9C-101B-9397-08002B2CF9AE}" pid="95" name="Doc.Facsimile">
    <vt:lpwstr>Telefax</vt:lpwstr>
  </property>
  <property fmtid="{D5CDD505-2E9C-101B-9397-08002B2CF9AE}" pid="96" name="Doc.Letter">
    <vt:lpwstr>Brief</vt:lpwstr>
  </property>
  <property fmtid="{D5CDD505-2E9C-101B-9397-08002B2CF9AE}" pid="97" name="Doc.of">
    <vt:lpwstr>von</vt:lpwstr>
  </property>
  <property fmtid="{D5CDD505-2E9C-101B-9397-08002B2CF9AE}" pid="98" name="Doc.Page">
    <vt:lpwstr>Seite</vt:lpwstr>
  </property>
  <property fmtid="{D5CDD505-2E9C-101B-9397-08002B2CF9AE}" pid="99" name="Doc.Regarding">
    <vt:lpwstr>betreffend</vt:lpwstr>
  </property>
  <property fmtid="{D5CDD505-2E9C-101B-9397-08002B2CF9AE}" pid="100" name="Doc.Subject">
    <vt:lpwstr>[Betreff]</vt:lpwstr>
  </property>
  <property fmtid="{D5CDD505-2E9C-101B-9397-08002B2CF9AE}" pid="101" name="Doc.Telephone">
    <vt:lpwstr>Telefon</vt:lpwstr>
  </property>
  <property fmtid="{D5CDD505-2E9C-101B-9397-08002B2CF9AE}" pid="102" name="Doc.Text">
    <vt:lpwstr>[Text]</vt:lpwstr>
  </property>
  <property fmtid="{D5CDD505-2E9C-101B-9397-08002B2CF9AE}" pid="103" name="oawDisplayName">
    <vt:lpwstr/>
  </property>
  <property fmtid="{D5CDD505-2E9C-101B-9397-08002B2CF9AE}" pid="104" name="oawID">
    <vt:lpwstr/>
  </property>
  <property fmtid="{D5CDD505-2E9C-101B-9397-08002B2CF9AE}" pid="105" name="oawInfo">
    <vt:lpwstr/>
  </property>
  <property fmtid="{D5CDD505-2E9C-101B-9397-08002B2CF9AE}" pid="106" name="Organisation.AddressB1">
    <vt:lpwstr>Heilpädagogisches Zentrum Hohenrain</vt:lpwstr>
  </property>
  <property fmtid="{D5CDD505-2E9C-101B-9397-08002B2CF9AE}" pid="107" name="Organisation.AddressB2">
    <vt:lpwstr/>
  </property>
  <property fmtid="{D5CDD505-2E9C-101B-9397-08002B2CF9AE}" pid="108" name="Organisation.AddressB3">
    <vt:lpwstr/>
  </property>
  <property fmtid="{D5CDD505-2E9C-101B-9397-08002B2CF9AE}" pid="109" name="Organisation.AddressB4">
    <vt:lpwstr/>
  </property>
  <property fmtid="{D5CDD505-2E9C-101B-9397-08002B2CF9AE}" pid="110" name="Organisation.AddressN1">
    <vt:lpwstr>Dorfstrasse 19</vt:lpwstr>
  </property>
  <property fmtid="{D5CDD505-2E9C-101B-9397-08002B2CF9AE}" pid="111" name="Organisation.AddressN2">
    <vt:lpwstr>6276 Hohenrain</vt:lpwstr>
  </property>
  <property fmtid="{D5CDD505-2E9C-101B-9397-08002B2CF9AE}" pid="112" name="Organisation.AddressN3">
    <vt:lpwstr/>
  </property>
  <property fmtid="{D5CDD505-2E9C-101B-9397-08002B2CF9AE}" pid="113" name="Organisation.AddressN4">
    <vt:lpwstr/>
  </property>
  <property fmtid="{D5CDD505-2E9C-101B-9397-08002B2CF9AE}" pid="114" name="Organisation.City">
    <vt:lpwstr>Hohenrain</vt:lpwstr>
  </property>
  <property fmtid="{D5CDD505-2E9C-101B-9397-08002B2CF9AE}" pid="115" name="Organisation.Country">
    <vt:lpwstr/>
  </property>
  <property fmtid="{D5CDD505-2E9C-101B-9397-08002B2CF9AE}" pid="116" name="Organisation.Departement">
    <vt:lpwstr>Bildungs- und Kulturdepartement</vt:lpwstr>
  </property>
  <property fmtid="{D5CDD505-2E9C-101B-9397-08002B2CF9AE}" pid="117" name="Organisation.Dienststelle1">
    <vt:lpwstr/>
  </property>
  <property fmtid="{D5CDD505-2E9C-101B-9397-08002B2CF9AE}" pid="118" name="Organisation.Dienststelle2">
    <vt:lpwstr/>
  </property>
  <property fmtid="{D5CDD505-2E9C-101B-9397-08002B2CF9AE}" pid="119" name="Organisation.Email">
    <vt:lpwstr>hpzh.info@edulu.ch</vt:lpwstr>
  </property>
  <property fmtid="{D5CDD505-2E9C-101B-9397-08002B2CF9AE}" pid="120" name="Organisation.Fax">
    <vt:lpwstr/>
  </property>
  <property fmtid="{D5CDD505-2E9C-101B-9397-08002B2CF9AE}" pid="121" name="Organisation.Footer1">
    <vt:lpwstr/>
  </property>
  <property fmtid="{D5CDD505-2E9C-101B-9397-08002B2CF9AE}" pid="122" name="Organisation.Footer2">
    <vt:lpwstr/>
  </property>
  <property fmtid="{D5CDD505-2E9C-101B-9397-08002B2CF9AE}" pid="123" name="Organisation.Footer3">
    <vt:lpwstr/>
  </property>
  <property fmtid="{D5CDD505-2E9C-101B-9397-08002B2CF9AE}" pid="124" name="Organisation.Footer4">
    <vt:lpwstr/>
  </property>
  <property fmtid="{D5CDD505-2E9C-101B-9397-08002B2CF9AE}" pid="125" name="Organisation.Internet">
    <vt:lpwstr>hpz-hohenrain.lu.ch</vt:lpwstr>
  </property>
  <property fmtid="{D5CDD505-2E9C-101B-9397-08002B2CF9AE}" pid="126" name="Organisation.Telefon">
    <vt:lpwstr>041 329 46 46</vt:lpwstr>
  </property>
  <property fmtid="{D5CDD505-2E9C-101B-9397-08002B2CF9AE}" pid="127" name="Outputprofile.External">
    <vt:lpwstr/>
  </property>
  <property fmtid="{D5CDD505-2E9C-101B-9397-08002B2CF9AE}" pid="128" name="Outputprofile.ExternalSignature">
    <vt:lpwstr/>
  </property>
  <property fmtid="{D5CDD505-2E9C-101B-9397-08002B2CF9AE}" pid="129" name="Outputprofile.Internal">
    <vt:lpwstr/>
  </property>
  <property fmtid="{D5CDD505-2E9C-101B-9397-08002B2CF9AE}" pid="130" name="OutputStatus">
    <vt:lpwstr>OutputStatus</vt:lpwstr>
  </property>
  <property fmtid="{D5CDD505-2E9C-101B-9397-08002B2CF9AE}" pid="131" name="Recipient.EMail">
    <vt:lpwstr/>
  </property>
  <property fmtid="{D5CDD505-2E9C-101B-9397-08002B2CF9AE}" pid="132" name="StmAuthor.Initials">
    <vt:lpwstr/>
  </property>
  <property fmtid="{D5CDD505-2E9C-101B-9397-08002B2CF9AE}" pid="133" name="StmCMIdata.Dok_AusgangMM">
    <vt:lpwstr/>
  </property>
  <property fmtid="{D5CDD505-2E9C-101B-9397-08002B2CF9AE}" pid="134" name="StmCMIdata.Dok_AusgangMMMM">
    <vt:lpwstr/>
  </property>
  <property fmtid="{D5CDD505-2E9C-101B-9397-08002B2CF9AE}" pid="135" name="StmCMIdata.Dok_Autor">
    <vt:lpwstr/>
  </property>
  <property fmtid="{D5CDD505-2E9C-101B-9397-08002B2CF9AE}" pid="136" name="StmCMIdata.Dok_Bemerkung">
    <vt:lpwstr/>
  </property>
  <property fmtid="{D5CDD505-2E9C-101B-9397-08002B2CF9AE}" pid="137" name="StmCMIdata.Dok_Beschlussnummer">
    <vt:lpwstr/>
  </property>
  <property fmtid="{D5CDD505-2E9C-101B-9397-08002B2CF9AE}" pid="138" name="StmCMIdata.Dok_DatumMM">
    <vt:lpwstr>20.01.2026</vt:lpwstr>
  </property>
  <property fmtid="{D5CDD505-2E9C-101B-9397-08002B2CF9AE}" pid="139" name="StmCMIdata.Dok_DatumMMMM">
    <vt:lpwstr>20. Januar 2026</vt:lpwstr>
  </property>
  <property fmtid="{D5CDD505-2E9C-101B-9397-08002B2CF9AE}" pid="140" name="StmCMIdata.Dok_EingangMM">
    <vt:lpwstr/>
  </property>
  <property fmtid="{D5CDD505-2E9C-101B-9397-08002B2CF9AE}" pid="141" name="StmCMIdata.Dok_EingangMMMM">
    <vt:lpwstr/>
  </property>
  <property fmtid="{D5CDD505-2E9C-101B-9397-08002B2CF9AE}" pid="142" name="StmCMIdata.Dok_Kategorie">
    <vt:lpwstr/>
  </property>
  <property fmtid="{D5CDD505-2E9C-101B-9397-08002B2CF9AE}" pid="143" name="StmCMIdata.Dok_Lfnr">
    <vt:lpwstr>858826</vt:lpwstr>
  </property>
  <property fmtid="{D5CDD505-2E9C-101B-9397-08002B2CF9AE}" pid="144" name="StmCMIdata.Dok_Protokollbemerkung">
    <vt:lpwstr/>
  </property>
  <property fmtid="{D5CDD505-2E9C-101B-9397-08002B2CF9AE}" pid="145" name="StmCMIdata.Dok_Protokollvermerk">
    <vt:lpwstr/>
  </property>
  <property fmtid="{D5CDD505-2E9C-101B-9397-08002B2CF9AE}" pid="146" name="StmCMIdata.Dok_Standort">
    <vt:lpwstr/>
  </property>
  <property fmtid="{D5CDD505-2E9C-101B-9397-08002B2CF9AE}" pid="147" name="StmCMIdata.Dok_Thema">
    <vt:lpwstr/>
  </property>
  <property fmtid="{D5CDD505-2E9C-101B-9397-08002B2CF9AE}" pid="148" name="StmCMIdata.Dok_Titel">
    <vt:lpwstr>BUF_Vorlage_Schul-Lernberichte</vt:lpwstr>
  </property>
  <property fmtid="{D5CDD505-2E9C-101B-9397-08002B2CF9AE}" pid="149" name="StmCMIdata.Dok_Traktandierungscode">
    <vt:lpwstr/>
  </property>
  <property fmtid="{D5CDD505-2E9C-101B-9397-08002B2CF9AE}" pid="150" name="StmCMIdata.Dok_Traktandierungstitel">
    <vt:lpwstr/>
  </property>
  <property fmtid="{D5CDD505-2E9C-101B-9397-08002B2CF9AE}" pid="151" name="StmCMIdata.Dok_Traktandumstatus">
    <vt:lpwstr/>
  </property>
  <property fmtid="{D5CDD505-2E9C-101B-9397-08002B2CF9AE}" pid="152" name="StmCMIdata.Dok_Traktandum_Notizen">
    <vt:lpwstr/>
  </property>
  <property fmtid="{D5CDD505-2E9C-101B-9397-08002B2CF9AE}" pid="153" name="StmCMIdata.G_BeginnMM">
    <vt:lpwstr>04.12.2025</vt:lpwstr>
  </property>
  <property fmtid="{D5CDD505-2E9C-101B-9397-08002B2CF9AE}" pid="154" name="StmCMIdata.G_BeginnMMMM">
    <vt:lpwstr>4. Dezember 2025</vt:lpwstr>
  </property>
  <property fmtid="{D5CDD505-2E9C-101B-9397-08002B2CF9AE}" pid="155" name="StmCMIdata.G_Bemerkung">
    <vt:lpwstr/>
  </property>
  <property fmtid="{D5CDD505-2E9C-101B-9397-08002B2CF9AE}" pid="156" name="StmCMIdata.G_Botschaftsnummer">
    <vt:lpwstr/>
  </property>
  <property fmtid="{D5CDD505-2E9C-101B-9397-08002B2CF9AE}" pid="157" name="StmCMIdata.G_Departement">
    <vt:lpwstr/>
  </property>
  <property fmtid="{D5CDD505-2E9C-101B-9397-08002B2CF9AE}" pid="158" name="StmCMIdata.G_Eigner">
    <vt:lpwstr>DVS Regelschulung</vt:lpwstr>
  </property>
  <property fmtid="{D5CDD505-2E9C-101B-9397-08002B2CF9AE}" pid="159" name="StmCMIdata.G_Eroeffnungsdatum">
    <vt:lpwstr/>
  </property>
  <property fmtid="{D5CDD505-2E9C-101B-9397-08002B2CF9AE}" pid="160" name="StmCMIdata.G_Erstunterzeichner">
    <vt:lpwstr/>
  </property>
  <property fmtid="{D5CDD505-2E9C-101B-9397-08002B2CF9AE}" pid="161" name="StmCMIdata.G_Grundbuchkreis">
    <vt:lpwstr/>
  </property>
  <property fmtid="{D5CDD505-2E9C-101B-9397-08002B2CF9AE}" pid="162" name="StmCMIdata.G_HFD_AnmeldedatumMM">
    <vt:lpwstr/>
  </property>
  <property fmtid="{D5CDD505-2E9C-101B-9397-08002B2CF9AE}" pid="163" name="StmCMIdata.G_HFD_AnmeldedatumMMMM">
    <vt:lpwstr/>
  </property>
  <property fmtid="{D5CDD505-2E9C-101B-9397-08002B2CF9AE}" pid="164" name="StmCMIdata.G_HFD_AustrittsdatumMM">
    <vt:lpwstr/>
  </property>
  <property fmtid="{D5CDD505-2E9C-101B-9397-08002B2CF9AE}" pid="165" name="StmCMIdata.G_HFD_AustrittsdatumMMMM">
    <vt:lpwstr/>
  </property>
  <property fmtid="{D5CDD505-2E9C-101B-9397-08002B2CF9AE}" pid="166" name="StmCMIdata.G_HFD_Austrittsgrund">
    <vt:lpwstr/>
  </property>
  <property fmtid="{D5CDD505-2E9C-101B-9397-08002B2CF9AE}" pid="167" name="StmCMIdata.G_HFD_bisherigeAbklaerungenMassnahmen">
    <vt:lpwstr/>
  </property>
  <property fmtid="{D5CDD505-2E9C-101B-9397-08002B2CF9AE}" pid="168" name="StmCMIdata.G_HFD_Diagnose">
    <vt:lpwstr/>
  </property>
  <property fmtid="{D5CDD505-2E9C-101B-9397-08002B2CF9AE}" pid="169" name="StmCMIdata.G_HFD_DurchfuerhrungsbestaetigungMM">
    <vt:lpwstr/>
  </property>
  <property fmtid="{D5CDD505-2E9C-101B-9397-08002B2CF9AE}" pid="170" name="StmCMIdata.G_HFD_DurchfuerhrungsbestaetigungMMMM">
    <vt:lpwstr/>
  </property>
  <property fmtid="{D5CDD505-2E9C-101B-9397-08002B2CF9AE}" pid="171" name="StmCMIdata.G_HFD_EintrittsdatumMM">
    <vt:lpwstr/>
  </property>
  <property fmtid="{D5CDD505-2E9C-101B-9397-08002B2CF9AE}" pid="172" name="StmCMIdata.G_HFD_EintrittsdatumMMMM">
    <vt:lpwstr/>
  </property>
  <property fmtid="{D5CDD505-2E9C-101B-9397-08002B2CF9AE}" pid="173" name="StmCMIdata.G_HFD_Erstsprache_Kind">
    <vt:lpwstr/>
  </property>
  <property fmtid="{D5CDD505-2E9C-101B-9397-08002B2CF9AE}" pid="174" name="StmCMIdata.G_HFD_Familiensprache">
    <vt:lpwstr/>
  </property>
  <property fmtid="{D5CDD505-2E9C-101B-9397-08002B2CF9AE}" pid="175" name="StmCMIdata.G_HFD_Hoerbeeintraechtigung">
    <vt:lpwstr/>
  </property>
  <property fmtid="{D5CDD505-2E9C-101B-9397-08002B2CF9AE}" pid="176" name="StmCMIdata.G_HFD_InvolvierteFachperson">
    <vt:lpwstr>, ,</vt:lpwstr>
  </property>
  <property fmtid="{D5CDD505-2E9C-101B-9397-08002B2CF9AE}" pid="177" name="StmCMIdata.G_HFD_paedagogischeMassnahmen">
    <vt:lpwstr/>
  </property>
  <property fmtid="{D5CDD505-2E9C-101B-9397-08002B2CF9AE}" pid="178" name="StmCMIdata.G_HFD_Schuljahr">
    <vt:lpwstr/>
  </property>
  <property fmtid="{D5CDD505-2E9C-101B-9397-08002B2CF9AE}" pid="179" name="StmCMIdata.G_HFD_Schulstufe">
    <vt:lpwstr/>
  </property>
  <property fmtid="{D5CDD505-2E9C-101B-9397-08002B2CF9AE}" pid="180" name="StmCMIdata.G_HFD_Sorgerecht">
    <vt:lpwstr/>
  </property>
  <property fmtid="{D5CDD505-2E9C-101B-9397-08002B2CF9AE}" pid="181" name="StmCMIdata.G_HFD_technischeVersorgung">
    <vt:lpwstr/>
  </property>
  <property fmtid="{D5CDD505-2E9C-101B-9397-08002B2CF9AE}" pid="182" name="StmCMIdata.G_HFD_zivilrechtlicheKinderschutzmassnahme">
    <vt:lpwstr/>
  </property>
  <property fmtid="{D5CDD505-2E9C-101B-9397-08002B2CF9AE}" pid="183" name="StmCMIdata.G_Laufnummer">
    <vt:lpwstr>2025-1614</vt:lpwstr>
  </property>
  <property fmtid="{D5CDD505-2E9C-101B-9397-08002B2CF9AE}" pid="184" name="StmCMIdata.G_Ortsbezeichnung">
    <vt:lpwstr/>
  </property>
  <property fmtid="{D5CDD505-2E9C-101B-9397-08002B2CF9AE}" pid="185" name="StmCMIdata.G_RaeumlicheZuteilung">
    <vt:lpwstr/>
  </property>
  <property fmtid="{D5CDD505-2E9C-101B-9397-08002B2CF9AE}" pid="186" name="StmCMIdata.G_Registraturplan">
    <vt:lpwstr>2.7.9 Dokumentation und Anleitungen Sonderschulung</vt:lpwstr>
  </property>
  <property fmtid="{D5CDD505-2E9C-101B-9397-08002B2CF9AE}" pid="187" name="StmCMIdata.G_SachbearbeiterKuerzel">
    <vt:lpwstr>samuel.mueller3@lu.ch</vt:lpwstr>
  </property>
  <property fmtid="{D5CDD505-2E9C-101B-9397-08002B2CF9AE}" pid="188" name="StmCMIdata.G_SachbearbeiterVornameName">
    <vt:lpwstr>Samuel Müller</vt:lpwstr>
  </property>
  <property fmtid="{D5CDD505-2E9C-101B-9397-08002B2CF9AE}" pid="189" name="StmCMIdata.G_SBE_Anmeldungsgrund">
    <vt:lpwstr/>
  </property>
  <property fmtid="{D5CDD505-2E9C-101B-9397-08002B2CF9AE}" pid="190" name="StmCMIdata.G_SBE_Klientenart">
    <vt:lpwstr/>
  </property>
  <property fmtid="{D5CDD505-2E9C-101B-9397-08002B2CF9AE}" pid="191" name="StmCMIdata.G_SBE_Schulgemeinde">
    <vt:lpwstr/>
  </property>
  <property fmtid="{D5CDD505-2E9C-101B-9397-08002B2CF9AE}" pid="192" name="StmCMIdata.G_SBE_Schulhaus">
    <vt:lpwstr/>
  </property>
  <property fmtid="{D5CDD505-2E9C-101B-9397-08002B2CF9AE}" pid="193" name="StmCMIdata.G_SBE_Schulstufe">
    <vt:lpwstr/>
  </property>
  <property fmtid="{D5CDD505-2E9C-101B-9397-08002B2CF9AE}" pid="194" name="StmCMIdata.G_SBE_Team-Gruppengroesse">
    <vt:lpwstr/>
  </property>
  <property fmtid="{D5CDD505-2E9C-101B-9397-08002B2CF9AE}" pid="195" name="StmCMIdata.G_Signatur">
    <vt:lpwstr/>
  </property>
  <property fmtid="{D5CDD505-2E9C-101B-9397-08002B2CF9AE}" pid="196" name="StmCMIdata.G_Titel">
    <vt:lpwstr>Änderungen Lernbericht Sonderschule [2025] /[12]</vt:lpwstr>
  </property>
  <property fmtid="{D5CDD505-2E9C-101B-9397-08002B2CF9AE}" pid="197" name="StmCMIdata.G_TitelPublikation(DHK)">
    <vt:lpwstr/>
  </property>
  <property fmtid="{D5CDD505-2E9C-101B-9397-08002B2CF9AE}" pid="198" name="StmCMIdata.G_Vorstossnummer">
    <vt:lpwstr/>
  </property>
  <property fmtid="{D5CDD505-2E9C-101B-9397-08002B2CF9AE}" pid="199" name="StmCMIdata.Sitz_Beginn">
    <vt:lpwstr/>
  </property>
  <property fmtid="{D5CDD505-2E9C-101B-9397-08002B2CF9AE}" pid="200" name="StmCMIdata.Sitz_Bemerkung">
    <vt:lpwstr/>
  </property>
  <property fmtid="{D5CDD505-2E9C-101B-9397-08002B2CF9AE}" pid="201" name="StmCMIdata.Sitz_DatumMM">
    <vt:lpwstr/>
  </property>
  <property fmtid="{D5CDD505-2E9C-101B-9397-08002B2CF9AE}" pid="202" name="StmCMIdata.Sitz_DatumMMMM">
    <vt:lpwstr/>
  </property>
  <property fmtid="{D5CDD505-2E9C-101B-9397-08002B2CF9AE}" pid="203" name="StmCMIdata.Sitz_Ende">
    <vt:lpwstr/>
  </property>
  <property fmtid="{D5CDD505-2E9C-101B-9397-08002B2CF9AE}" pid="204" name="StmCMIdata.Sitz_Gremium">
    <vt:lpwstr/>
  </property>
  <property fmtid="{D5CDD505-2E9C-101B-9397-08002B2CF9AE}" pid="205" name="StmCMIdata.Sitz_Ort">
    <vt:lpwstr/>
  </property>
  <property fmtid="{D5CDD505-2E9C-101B-9397-08002B2CF9AE}" pid="206" name="StmCMIdata.Sitz_Titel">
    <vt:lpwstr/>
  </property>
  <property fmtid="{D5CDD505-2E9C-101B-9397-08002B2CF9AE}" pid="207" name="StmOrganisation.City">
    <vt:lpwstr>Hohenrain</vt:lpwstr>
  </property>
  <property fmtid="{D5CDD505-2E9C-101B-9397-08002B2CF9AE}" pid="208" name="Textmarke.ContentType">
    <vt:lpwstr/>
  </property>
  <property fmtid="{D5CDD505-2E9C-101B-9397-08002B2CF9AE}" pid="209" name="Toolbar.Email">
    <vt:lpwstr>Toolbar.Email</vt:lpwstr>
  </property>
  <property fmtid="{D5CDD505-2E9C-101B-9397-08002B2CF9AE}" pid="210" name="Viacar.PIN">
    <vt:lpwstr> </vt:lpwstr>
  </property>
  <property fmtid="{D5CDD505-2E9C-101B-9397-08002B2CF9AE}" pid="211" name="WdScmCMIdata.Dok_AusgangMM">
    <vt:lpwstr/>
  </property>
  <property fmtid="{D5CDD505-2E9C-101B-9397-08002B2CF9AE}" pid="212" name="WdScmCMIdata.Dok_AusgangMMMM">
    <vt:lpwstr/>
  </property>
  <property fmtid="{D5CDD505-2E9C-101B-9397-08002B2CF9AE}" pid="213" name="WdScmCMIdata.Dok_Autor">
    <vt:lpwstr/>
  </property>
  <property fmtid="{D5CDD505-2E9C-101B-9397-08002B2CF9AE}" pid="214" name="WdScmCMIdata.Dok_Bemerkung">
    <vt:lpwstr/>
  </property>
  <property fmtid="{D5CDD505-2E9C-101B-9397-08002B2CF9AE}" pid="215" name="WdScmCMIdata.Dok_Beschlussnummer">
    <vt:lpwstr/>
  </property>
  <property fmtid="{D5CDD505-2E9C-101B-9397-08002B2CF9AE}" pid="216" name="WdScmCMIdata.Dok_DatumMM">
    <vt:lpwstr>20.01.2026</vt:lpwstr>
  </property>
  <property fmtid="{D5CDD505-2E9C-101B-9397-08002B2CF9AE}" pid="217" name="WdScmCMIdata.Dok_DatumMMMM">
    <vt:lpwstr>20. Januar 2026</vt:lpwstr>
  </property>
  <property fmtid="{D5CDD505-2E9C-101B-9397-08002B2CF9AE}" pid="218" name="WdScmCMIdata.Dok_EingangMM">
    <vt:lpwstr/>
  </property>
  <property fmtid="{D5CDD505-2E9C-101B-9397-08002B2CF9AE}" pid="219" name="WdScmCMIdata.Dok_EingangMMMM">
    <vt:lpwstr/>
  </property>
  <property fmtid="{D5CDD505-2E9C-101B-9397-08002B2CF9AE}" pid="220" name="WdScmCMIdata.Dok_Kategorie">
    <vt:lpwstr/>
  </property>
  <property fmtid="{D5CDD505-2E9C-101B-9397-08002B2CF9AE}" pid="221" name="WdScmCMIdata.Dok_Lfnr">
    <vt:lpwstr>858826</vt:lpwstr>
  </property>
  <property fmtid="{D5CDD505-2E9C-101B-9397-08002B2CF9AE}" pid="222" name="WdScmCMIdata.Dok_Protokollbemerkung">
    <vt:lpwstr/>
  </property>
  <property fmtid="{D5CDD505-2E9C-101B-9397-08002B2CF9AE}" pid="223" name="WdScmCMIdata.Dok_Protokollvermerk">
    <vt:lpwstr/>
  </property>
  <property fmtid="{D5CDD505-2E9C-101B-9397-08002B2CF9AE}" pid="224" name="WdScmCMIdata.Dok_Standort">
    <vt:lpwstr/>
  </property>
  <property fmtid="{D5CDD505-2E9C-101B-9397-08002B2CF9AE}" pid="225" name="WdScmCMIdata.Dok_Thema">
    <vt:lpwstr/>
  </property>
  <property fmtid="{D5CDD505-2E9C-101B-9397-08002B2CF9AE}" pid="226" name="WdScmCMIdata.Dok_Titel">
    <vt:lpwstr>BUF_Vorlage_Schul-Lernberichte</vt:lpwstr>
  </property>
  <property fmtid="{D5CDD505-2E9C-101B-9397-08002B2CF9AE}" pid="227" name="WdScmCMIdata.Dok_Traktandierungscode">
    <vt:lpwstr/>
  </property>
  <property fmtid="{D5CDD505-2E9C-101B-9397-08002B2CF9AE}" pid="228" name="WdScmCMIdata.Dok_Traktandierungstitel">
    <vt:lpwstr/>
  </property>
  <property fmtid="{D5CDD505-2E9C-101B-9397-08002B2CF9AE}" pid="229" name="WdScmCMIdata.Dok_Traktandumstatus">
    <vt:lpwstr/>
  </property>
  <property fmtid="{D5CDD505-2E9C-101B-9397-08002B2CF9AE}" pid="230" name="WdScmCMIdata.Dok_Traktandum_Notizen">
    <vt:lpwstr/>
  </property>
  <property fmtid="{D5CDD505-2E9C-101B-9397-08002B2CF9AE}" pid="231" name="WdScmCMIdata.G_BeginnMM">
    <vt:lpwstr>04.12.2025</vt:lpwstr>
  </property>
  <property fmtid="{D5CDD505-2E9C-101B-9397-08002B2CF9AE}" pid="232" name="WdScmCMIdata.G_BeginnMMMM">
    <vt:lpwstr>4. Dezember 2025</vt:lpwstr>
  </property>
  <property fmtid="{D5CDD505-2E9C-101B-9397-08002B2CF9AE}" pid="233" name="WdScmCMIdata.G_Bemerkung">
    <vt:lpwstr/>
  </property>
  <property fmtid="{D5CDD505-2E9C-101B-9397-08002B2CF9AE}" pid="234" name="WdScmCMIdata.G_Botschaftsnummer">
    <vt:lpwstr/>
  </property>
  <property fmtid="{D5CDD505-2E9C-101B-9397-08002B2CF9AE}" pid="235" name="WdScmCMIdata.G_Departement">
    <vt:lpwstr/>
  </property>
  <property fmtid="{D5CDD505-2E9C-101B-9397-08002B2CF9AE}" pid="236" name="WdScmCMIdata.G_Eigner">
    <vt:lpwstr>DVS Regelschulung</vt:lpwstr>
  </property>
  <property fmtid="{D5CDD505-2E9C-101B-9397-08002B2CF9AE}" pid="237" name="WdScmCMIdata.G_Eroeffnungsdatum">
    <vt:lpwstr/>
  </property>
  <property fmtid="{D5CDD505-2E9C-101B-9397-08002B2CF9AE}" pid="238" name="WdScmCMIdata.G_Erstunterzeichner">
    <vt:lpwstr/>
  </property>
  <property fmtid="{D5CDD505-2E9C-101B-9397-08002B2CF9AE}" pid="239" name="WdScmCMIdata.G_Grundbuchkreis">
    <vt:lpwstr/>
  </property>
  <property fmtid="{D5CDD505-2E9C-101B-9397-08002B2CF9AE}" pid="240" name="WdScmCMIdata.G_HFD_AnmeldedatumMM">
    <vt:lpwstr/>
  </property>
  <property fmtid="{D5CDD505-2E9C-101B-9397-08002B2CF9AE}" pid="241" name="WdScmCMIdata.G_HFD_AnmeldedatumMMMM">
    <vt:lpwstr/>
  </property>
  <property fmtid="{D5CDD505-2E9C-101B-9397-08002B2CF9AE}" pid="242" name="WdScmCMIdata.G_HFD_AustrittsdatumMM">
    <vt:lpwstr/>
  </property>
  <property fmtid="{D5CDD505-2E9C-101B-9397-08002B2CF9AE}" pid="243" name="WdScmCMIdata.G_HFD_AustrittsdatumMMMM">
    <vt:lpwstr/>
  </property>
  <property fmtid="{D5CDD505-2E9C-101B-9397-08002B2CF9AE}" pid="244" name="WdScmCMIdata.G_HFD_Austrittsgrund">
    <vt:lpwstr/>
  </property>
  <property fmtid="{D5CDD505-2E9C-101B-9397-08002B2CF9AE}" pid="245" name="WdScmCMIdata.G_HFD_bisherigeAbklaerungenMassnahmen">
    <vt:lpwstr/>
  </property>
  <property fmtid="{D5CDD505-2E9C-101B-9397-08002B2CF9AE}" pid="246" name="WdScmCMIdata.G_HFD_Diagnose">
    <vt:lpwstr/>
  </property>
  <property fmtid="{D5CDD505-2E9C-101B-9397-08002B2CF9AE}" pid="247" name="WdScmCMIdata.G_HFD_DurchfuerhrungsbestaetigungMM">
    <vt:lpwstr/>
  </property>
  <property fmtid="{D5CDD505-2E9C-101B-9397-08002B2CF9AE}" pid="248" name="WdScmCMIdata.G_HFD_DurchfuerhrungsbestaetigungMMMM">
    <vt:lpwstr/>
  </property>
  <property fmtid="{D5CDD505-2E9C-101B-9397-08002B2CF9AE}" pid="249" name="WdScmCMIdata.G_HFD_EintrittsdatumMM">
    <vt:lpwstr/>
  </property>
  <property fmtid="{D5CDD505-2E9C-101B-9397-08002B2CF9AE}" pid="250" name="WdScmCMIdata.G_HFD_EintrittsdatumMMMM">
    <vt:lpwstr/>
  </property>
  <property fmtid="{D5CDD505-2E9C-101B-9397-08002B2CF9AE}" pid="251" name="WdScmCMIdata.G_HFD_Erstsprache_Kind">
    <vt:lpwstr/>
  </property>
  <property fmtid="{D5CDD505-2E9C-101B-9397-08002B2CF9AE}" pid="252" name="WdScmCMIdata.G_HFD_Familiensprache">
    <vt:lpwstr/>
  </property>
  <property fmtid="{D5CDD505-2E9C-101B-9397-08002B2CF9AE}" pid="253" name="WdScmCMIdata.G_HFD_Hoerbeeintraechtigung">
    <vt:lpwstr/>
  </property>
  <property fmtid="{D5CDD505-2E9C-101B-9397-08002B2CF9AE}" pid="254" name="WdScmCMIdata.G_HFD_InvolvierteFachperson">
    <vt:lpwstr>, ,</vt:lpwstr>
  </property>
  <property fmtid="{D5CDD505-2E9C-101B-9397-08002B2CF9AE}" pid="255" name="WdScmCMIdata.G_HFD_paedagogischeMassnahmen">
    <vt:lpwstr/>
  </property>
  <property fmtid="{D5CDD505-2E9C-101B-9397-08002B2CF9AE}" pid="256" name="WdScmCMIdata.G_HFD_Schuljahr">
    <vt:lpwstr/>
  </property>
  <property fmtid="{D5CDD505-2E9C-101B-9397-08002B2CF9AE}" pid="257" name="WdScmCMIdata.G_HFD_Schulstufe">
    <vt:lpwstr/>
  </property>
  <property fmtid="{D5CDD505-2E9C-101B-9397-08002B2CF9AE}" pid="258" name="WdScmCMIdata.G_HFD_Sorgerecht">
    <vt:lpwstr/>
  </property>
  <property fmtid="{D5CDD505-2E9C-101B-9397-08002B2CF9AE}" pid="259" name="WdScmCMIdata.G_HFD_technischeVersorgung">
    <vt:lpwstr/>
  </property>
  <property fmtid="{D5CDD505-2E9C-101B-9397-08002B2CF9AE}" pid="260" name="WdScmCMIdata.G_HFD_zivilrechtlicheKinderschutzmassnahme">
    <vt:lpwstr/>
  </property>
  <property fmtid="{D5CDD505-2E9C-101B-9397-08002B2CF9AE}" pid="261" name="WdScmCMIdata.G_Laufnummer">
    <vt:lpwstr>2025-1614</vt:lpwstr>
  </property>
  <property fmtid="{D5CDD505-2E9C-101B-9397-08002B2CF9AE}" pid="262" name="WdScmCMIdata.G_Ortsbezeichnung">
    <vt:lpwstr/>
  </property>
  <property fmtid="{D5CDD505-2E9C-101B-9397-08002B2CF9AE}" pid="263" name="WdScmCMIdata.G_RaeumlicheZuteilung">
    <vt:lpwstr/>
  </property>
  <property fmtid="{D5CDD505-2E9C-101B-9397-08002B2CF9AE}" pid="264" name="WdScmCMIdata.G_Registraturplan">
    <vt:lpwstr>2.7.9 Dokumentation und Anleitungen Sonderschulung</vt:lpwstr>
  </property>
  <property fmtid="{D5CDD505-2E9C-101B-9397-08002B2CF9AE}" pid="265" name="WdScmCMIdata.G_SachbearbeiterKuerzel">
    <vt:lpwstr>samuel.mueller3@lu.ch</vt:lpwstr>
  </property>
  <property fmtid="{D5CDD505-2E9C-101B-9397-08002B2CF9AE}" pid="266" name="WdScmCMIdata.G_SachbearbeiterVornameName">
    <vt:lpwstr>Samuel Müller</vt:lpwstr>
  </property>
  <property fmtid="{D5CDD505-2E9C-101B-9397-08002B2CF9AE}" pid="267" name="WdScmCMIdata.G_SBE_Anmeldungsgrund">
    <vt:lpwstr/>
  </property>
  <property fmtid="{D5CDD505-2E9C-101B-9397-08002B2CF9AE}" pid="268" name="WdScmCMIdata.G_SBE_Klientenart">
    <vt:lpwstr/>
  </property>
  <property fmtid="{D5CDD505-2E9C-101B-9397-08002B2CF9AE}" pid="269" name="WdScmCMIdata.G_SBE_Schulgemeinde">
    <vt:lpwstr/>
  </property>
  <property fmtid="{D5CDD505-2E9C-101B-9397-08002B2CF9AE}" pid="270" name="WdScmCMIdata.G_SBE_Schulhaus">
    <vt:lpwstr/>
  </property>
  <property fmtid="{D5CDD505-2E9C-101B-9397-08002B2CF9AE}" pid="271" name="WdScmCMIdata.G_SBE_Schulstufe">
    <vt:lpwstr/>
  </property>
  <property fmtid="{D5CDD505-2E9C-101B-9397-08002B2CF9AE}" pid="272" name="WdScmCMIdata.G_SBE_Team-Gruppengroesse">
    <vt:lpwstr/>
  </property>
  <property fmtid="{D5CDD505-2E9C-101B-9397-08002B2CF9AE}" pid="273" name="WdScmCMIdata.G_Signatur">
    <vt:lpwstr/>
  </property>
  <property fmtid="{D5CDD505-2E9C-101B-9397-08002B2CF9AE}" pid="274" name="WdScmCMIdata.G_Titel">
    <vt:lpwstr>Änderungen Lernbericht Sonderschule [2025] /[12]</vt:lpwstr>
  </property>
  <property fmtid="{D5CDD505-2E9C-101B-9397-08002B2CF9AE}" pid="275" name="WdScmCMIdata.G_TitelPublikation(DHK)">
    <vt:lpwstr/>
  </property>
  <property fmtid="{D5CDD505-2E9C-101B-9397-08002B2CF9AE}" pid="276" name="WdScmCMIdata.G_Vorstossnummer">
    <vt:lpwstr/>
  </property>
  <property fmtid="{D5CDD505-2E9C-101B-9397-08002B2CF9AE}" pid="277" name="WdScmCMIdata.Sitz_Beginn">
    <vt:lpwstr/>
  </property>
  <property fmtid="{D5CDD505-2E9C-101B-9397-08002B2CF9AE}" pid="278" name="WdScmCMIdata.Sitz_Bemerkung">
    <vt:lpwstr/>
  </property>
  <property fmtid="{D5CDD505-2E9C-101B-9397-08002B2CF9AE}" pid="279" name="WdScmCMIdata.Sitz_DatumMM">
    <vt:lpwstr/>
  </property>
  <property fmtid="{D5CDD505-2E9C-101B-9397-08002B2CF9AE}" pid="280" name="WdScmCMIdata.Sitz_DatumMMMM">
    <vt:lpwstr/>
  </property>
  <property fmtid="{D5CDD505-2E9C-101B-9397-08002B2CF9AE}" pid="281" name="WdScmCMIdata.Sitz_Ende">
    <vt:lpwstr/>
  </property>
  <property fmtid="{D5CDD505-2E9C-101B-9397-08002B2CF9AE}" pid="282" name="WdScmCMIdata.Sitz_Gremium">
    <vt:lpwstr/>
  </property>
  <property fmtid="{D5CDD505-2E9C-101B-9397-08002B2CF9AE}" pid="283" name="WdScmCMIdata.Sitz_Ort">
    <vt:lpwstr/>
  </property>
  <property fmtid="{D5CDD505-2E9C-101B-9397-08002B2CF9AE}" pid="284" name="WdScmCMIdata.Sitz_Titel">
    <vt:lpwstr/>
  </property>
</Properties>
</file>