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160832" w14:paraId="69680CFE" w14:textId="77777777" w:rsidTr="00EB12E5">
        <w:trPr>
          <w:cantSplit/>
          <w:trHeight w:val="293"/>
        </w:trPr>
        <w:tc>
          <w:tcPr>
            <w:tcW w:w="50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CB929" w14:textId="77777777" w:rsidR="00DA0494" w:rsidRPr="003B5905" w:rsidRDefault="00DA0494" w:rsidP="00EB12E5">
            <w:pPr>
              <w:pStyle w:val="AbsenderText"/>
              <w:rPr>
                <w:rFonts w:cs="Segoe UI"/>
              </w:rPr>
            </w:pPr>
            <w:bookmarkStart w:id="0" w:name="_Hlk205210400"/>
            <w:r>
              <w:rPr>
                <w:rFonts w:cs="Segoe UI"/>
              </w:rPr>
              <w:t>Bildungs- und Kulturdepartement</w:t>
            </w:r>
            <w:r>
              <w:rPr>
                <w:rFonts w:cs="Segoe UI"/>
              </w:rPr>
              <w:br/>
            </w:r>
            <w:sdt>
              <w:sdtPr>
                <w:rPr>
                  <w:rStyle w:val="Schulauswahl"/>
                </w:rPr>
                <w:id w:val="599147515"/>
                <w:placeholder>
                  <w:docPart w:val="5C923C627F7B48A09A37E86EA0BFC52D"/>
                </w:placeholder>
                <w:showingPlcHdr/>
                <w:dropDownList>
                  <w:listItem w:value="Wählen Sie ein Element aus."/>
                  <w:listItem w:displayText="Heilpädagogische Schule Luzern" w:value="Heilpädagogische Schule Luzern"/>
                  <w:listItem w:displayText="Heilpädagogische Schule Sursee" w:value="Heilpädagogische Schule Sursee"/>
                  <w:listItem w:displayText="Heilpädagogische Schule Willisau" w:value="Heilpädagogische Schule Willisau"/>
                  <w:listItem w:displayText="Heilpädagogisches Zentrum Hohenrain" w:value="Heilpädagogisches Zentrum Hohenrain"/>
                  <w:listItem w:displayText="Heilpädagogisches Zentrum Schüpfheim" w:value="Heilpädagogisches Zentrum Schüpfheim"/>
                  <w:listItem w:displayText="Integrative Sonderschulung" w:value="Integrative Sonderschulung"/>
                </w:dropDownList>
              </w:sdtPr>
              <w:sdtEndPr>
                <w:rPr>
                  <w:rStyle w:val="Absatz-Standardschriftart"/>
                  <w:rFonts w:cs="Segoe UI"/>
                  <w:color w:val="E36C0A" w:themeColor="accent6" w:themeShade="BF"/>
                </w:rPr>
              </w:sdtEndPr>
              <w:sdtContent>
                <w:r w:rsidRPr="003B5905">
                  <w:rPr>
                    <w:rStyle w:val="Platzhaltertext"/>
                    <w:rFonts w:cs="Segoe UI"/>
                  </w:rPr>
                  <w:t>Wählen Sie ein Element aus.</w:t>
                </w:r>
              </w:sdtContent>
            </w:sdt>
          </w:p>
        </w:tc>
      </w:tr>
      <w:tr w:rsidR="00160832" w14:paraId="17E71E03" w14:textId="77777777" w:rsidTr="00EB12E5">
        <w:trPr>
          <w:cantSplit/>
          <w:trHeight w:val="213"/>
        </w:trPr>
        <w:tc>
          <w:tcPr>
            <w:tcW w:w="5069" w:type="dxa"/>
            <w:vMerge/>
            <w:vAlign w:val="center"/>
          </w:tcPr>
          <w:p w14:paraId="57C767D4" w14:textId="77777777" w:rsidR="00DA0494" w:rsidRPr="003B5905" w:rsidRDefault="00DA0494" w:rsidP="00EB12E5">
            <w:pPr>
              <w:rPr>
                <w:rFonts w:cs="Segoe UI"/>
                <w:sz w:val="16"/>
                <w:szCs w:val="16"/>
                <w:highlight w:val="white"/>
              </w:rPr>
            </w:pPr>
          </w:p>
        </w:tc>
      </w:tr>
      <w:bookmarkEnd w:id="0"/>
    </w:tbl>
    <w:p w14:paraId="18772572" w14:textId="77777777" w:rsidR="00DA0494" w:rsidRPr="00062B11" w:rsidRDefault="00DA0494" w:rsidP="00F83449">
      <w:pPr>
        <w:pStyle w:val="CityDate"/>
        <w:spacing w:before="0"/>
        <w:rPr>
          <w:rFonts w:cs="Segoe UI"/>
          <w:sz w:val="2"/>
          <w:szCs w:val="2"/>
        </w:rPr>
        <w:sectPr w:rsidR="00471174" w:rsidRPr="00062B11" w:rsidSect="00380B5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 w:code="9"/>
          <w:pgMar w:top="1758" w:right="1134" w:bottom="1134" w:left="1701" w:header="567" w:footer="420" w:gutter="0"/>
          <w:cols w:space="708"/>
          <w:docGrid w:linePitch="360"/>
        </w:sectPr>
      </w:pPr>
    </w:p>
    <w:p w14:paraId="2DE43D6A" w14:textId="77777777" w:rsidR="00DA0494" w:rsidRPr="00062B11" w:rsidRDefault="00DA0494" w:rsidP="00922FB8">
      <w:pPr>
        <w:rPr>
          <w:rFonts w:cs="Segoe UI"/>
        </w:rPr>
      </w:pPr>
      <w:bookmarkStart w:id="16" w:name="Datum"/>
    </w:p>
    <w:p w14:paraId="2814CB6C" w14:textId="77777777" w:rsidR="00DA0494" w:rsidRPr="00062B11" w:rsidRDefault="00DA0494" w:rsidP="00922FB8">
      <w:pPr>
        <w:rPr>
          <w:rFonts w:cs="Segoe UI"/>
        </w:rPr>
      </w:pPr>
    </w:p>
    <w:bookmarkEnd w:id="16"/>
    <w:p w14:paraId="40CCC5C0" w14:textId="77777777" w:rsidR="00DA0494" w:rsidRPr="00062B11" w:rsidRDefault="00DA0494" w:rsidP="009A0982">
      <w:pPr>
        <w:rPr>
          <w:rFonts w:cs="Segoe UI"/>
        </w:rPr>
      </w:pP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IF 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>="leer" "" "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IF 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>="Leer" "" "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IF </w:instrText>
      </w: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>="" "" "</w:instrText>
      </w:r>
    </w:p>
    <w:p w14:paraId="0ACB3696" w14:textId="77777777" w:rsidR="00DA0494" w:rsidRPr="00062B11" w:rsidRDefault="00DA0494" w:rsidP="009A0982">
      <w:pPr>
        <w:pStyle w:val="Inhalts-Typ"/>
        <w:rPr>
          <w:rFonts w:cs="Segoe UI"/>
        </w:rPr>
      </w:pPr>
      <w:r w:rsidRPr="00062B11">
        <w:rPr>
          <w:rFonts w:cs="Segoe UI"/>
        </w:rPr>
        <w:fldChar w:fldCharType="begin"/>
      </w:r>
      <w:r w:rsidRPr="00062B11">
        <w:rPr>
          <w:rFonts w:cs="Segoe UI"/>
        </w:rPr>
        <w:instrText xml:space="preserve"> DOCPROPERTY "CustomField.ContentTypeLetter"\*CHARFORMAT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instrText>CustomField.ContentTypeLetter</w:instrText>
      </w:r>
      <w:r w:rsidRPr="00062B11">
        <w:rPr>
          <w:rFonts w:cs="Segoe UI"/>
        </w:rPr>
        <w:fldChar w:fldCharType="end"/>
      </w:r>
    </w:p>
    <w:p w14:paraId="30F9D82F" w14:textId="77777777" w:rsidR="00DA0494" w:rsidRPr="00062B11" w:rsidRDefault="00DA0494" w:rsidP="009A0982">
      <w:pPr>
        <w:rPr>
          <w:rFonts w:cs="Segoe UI"/>
        </w:rPr>
      </w:pPr>
      <w:r w:rsidRPr="00062B11">
        <w:rPr>
          <w:rFonts w:cs="Segoe UI"/>
        </w:rPr>
        <w:instrText xml:space="preserve">" \&lt;OawJumpToField value=0/&gt;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 xml:space="preserve">"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r w:rsidRPr="00062B11">
        <w:rPr>
          <w:rFonts w:cs="Segoe UI"/>
        </w:rPr>
        <w:instrText xml:space="preserve">" </w:instrText>
      </w:r>
      <w:r w:rsidRPr="00062B11">
        <w:rPr>
          <w:rFonts w:cs="Segoe UI"/>
        </w:rPr>
        <w:fldChar w:fldCharType="separate"/>
      </w:r>
      <w:r w:rsidRPr="00062B11">
        <w:rPr>
          <w:rFonts w:cs="Segoe UI"/>
        </w:rPr>
        <w:fldChar w:fldCharType="end"/>
      </w:r>
      <w:bookmarkStart w:id="17" w:name="Metadaten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160832" w14:paraId="4967087F" w14:textId="77777777" w:rsidTr="00922FB8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7BE745AF" w14:textId="77777777" w:rsidR="00DA0494" w:rsidRPr="00062B11" w:rsidRDefault="00DA0494" w:rsidP="00481046">
            <w:pPr>
              <w:rPr>
                <w:rFonts w:cs="Segoe UI"/>
                <w:b/>
                <w:sz w:val="24"/>
              </w:rPr>
            </w:pPr>
            <w:bookmarkStart w:id="18" w:name="Text"/>
            <w:r w:rsidRPr="00062B11">
              <w:rPr>
                <w:rFonts w:cs="Segoe UI"/>
                <w:b/>
                <w:sz w:val="24"/>
              </w:rPr>
              <w:t xml:space="preserve">Bildungs- und Förderprozess im Bereich </w:t>
            </w:r>
            <w:sdt>
              <w:sdtPr>
                <w:rPr>
                  <w:rFonts w:cs="Segoe UI"/>
                  <w:b/>
                  <w:sz w:val="24"/>
                </w:rPr>
                <w:tag w:val="Person"/>
                <w:id w:val="841513187"/>
                <w:placeholder>
                  <w:docPart w:val="DF23C5DADB6041A49AF8DA04115D875B"/>
                </w:placeholder>
                <w:showingPlcHdr/>
                <w:comboBox>
                  <w:listItem w:value="Wählen Sie ein Element aus."/>
                  <w:listItem w:displayText="Kognitive Entwicklung" w:value="Kognitive Entwicklung"/>
                  <w:listItem w:displayText="Körper, Motorik, Gesundheit" w:value="Körper, Motorik, Gesundheit"/>
                  <w:listItem w:displayText="Sehen" w:value="Sehen"/>
                  <w:listItem w:displayText="Hören" w:value="Hören"/>
                  <w:listItem w:displayText="Verhalten und sozioemotionale Entwicklung" w:value="Verhalten und sozioemotionale Entwicklung"/>
                  <w:listItem w:displayText="Sprachentwicklung" w:value="Sprachentwicklung"/>
                </w:comboBox>
              </w:sdtPr>
              <w:sdtEndPr/>
              <w:sdtContent>
                <w:r>
                  <w:rPr>
                    <w:rStyle w:val="Platzhaltertext"/>
                    <w:rFonts w:cs="Segoe UI"/>
                  </w:rPr>
                  <w:t>Behinderungsbereich auswählen</w:t>
                </w:r>
              </w:sdtContent>
            </w:sdt>
          </w:p>
          <w:p w14:paraId="726936C5" w14:textId="77777777" w:rsidR="00DA0494" w:rsidRPr="00062B11" w:rsidRDefault="00DA0494" w:rsidP="000E1029">
            <w:pPr>
              <w:pStyle w:val="berschrift1oNr"/>
              <w:rPr>
                <w:sz w:val="16"/>
                <w:szCs w:val="15"/>
              </w:rPr>
            </w:pPr>
            <w:r w:rsidRPr="00062B11">
              <w:t>Lernbericht</w:t>
            </w:r>
          </w:p>
        </w:tc>
      </w:tr>
      <w:bookmarkEnd w:id="18"/>
    </w:tbl>
    <w:p w14:paraId="10BDBD64" w14:textId="77777777" w:rsidR="00DA0494" w:rsidRPr="00062B11" w:rsidRDefault="00DA0494" w:rsidP="003852D0">
      <w:pPr>
        <w:rPr>
          <w:rFonts w:cs="Segoe UI"/>
        </w:rPr>
      </w:pPr>
    </w:p>
    <w:p w14:paraId="5A176338" w14:textId="77777777" w:rsidR="00DA0494" w:rsidRPr="00062B11" w:rsidRDefault="00DA0494" w:rsidP="003852D0">
      <w:pPr>
        <w:rPr>
          <w:rFonts w:cs="Segoe UI"/>
        </w:rPr>
      </w:pPr>
    </w:p>
    <w:p w14:paraId="4E463688" w14:textId="77777777" w:rsidR="00DA0494" w:rsidRPr="00062B11" w:rsidRDefault="00DA0494" w:rsidP="003852D0">
      <w:pPr>
        <w:rPr>
          <w:rFonts w:cs="Segoe UI"/>
          <w:b/>
        </w:rPr>
      </w:pPr>
      <w:r w:rsidRPr="002A3C68">
        <w:rPr>
          <w:rFonts w:cs="Segoe UI"/>
          <w:b/>
          <w:sz w:val="24"/>
          <w:szCs w:val="24"/>
        </w:rPr>
        <w:t>Personalien</w:t>
      </w:r>
    </w:p>
    <w:p w14:paraId="76A6DB6A" w14:textId="77777777" w:rsidR="00DA0494" w:rsidRPr="00062B11" w:rsidRDefault="00DA0494" w:rsidP="003852D0">
      <w:pPr>
        <w:rPr>
          <w:rFonts w:cs="Segoe UI"/>
        </w:rPr>
      </w:pPr>
    </w:p>
    <w:p w14:paraId="7A3C73CE" w14:textId="77777777" w:rsidR="00DA0494" w:rsidRPr="00062B11" w:rsidRDefault="00DA0494" w:rsidP="003852D0">
      <w:pPr>
        <w:rPr>
          <w:rFonts w:cs="Segoe UI"/>
        </w:rPr>
      </w:pPr>
    </w:p>
    <w:sdt>
      <w:sdtPr>
        <w:rPr>
          <w:rFonts w:cs="Segoe UI"/>
        </w:rPr>
        <w:id w:val="530304797"/>
        <w:showingPlcHdr/>
        <w:picture/>
      </w:sdtPr>
      <w:sdtEndPr/>
      <w:sdtContent>
        <w:p w14:paraId="7C33A13D" w14:textId="77777777" w:rsidR="00DA0494" w:rsidRPr="00062B11" w:rsidRDefault="00DA0494" w:rsidP="00BF025A">
          <w:pPr>
            <w:jc w:val="center"/>
            <w:rPr>
              <w:rFonts w:cs="Segoe UI"/>
            </w:rPr>
          </w:pPr>
          <w:r w:rsidRPr="00062B11">
            <w:rPr>
              <w:rFonts w:cs="Segoe UI"/>
              <w:noProof/>
            </w:rPr>
            <w:drawing>
              <wp:inline distT="0" distB="0" distL="0" distR="0" wp14:anchorId="7F5ED2FA" wp14:editId="73D0CA89">
                <wp:extent cx="2847975" cy="2847975"/>
                <wp:effectExtent l="0" t="0" r="9525" b="9525"/>
                <wp:docPr id="1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047" cy="2857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BDA7A8" w14:textId="77777777" w:rsidR="00DA0494" w:rsidRPr="00062B11" w:rsidRDefault="00DA0494" w:rsidP="003852D0">
      <w:pPr>
        <w:rPr>
          <w:rFonts w:cs="Segoe UI"/>
        </w:rPr>
      </w:pPr>
    </w:p>
    <w:tbl>
      <w:tblPr>
        <w:tblStyle w:val="Tabellenraster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160832" w14:paraId="4DE9C57D" w14:textId="77777777" w:rsidTr="00481046">
        <w:trPr>
          <w:trHeight w:val="283"/>
        </w:trPr>
        <w:tc>
          <w:tcPr>
            <w:tcW w:w="2376" w:type="dxa"/>
          </w:tcPr>
          <w:p w14:paraId="7DD5B3AA" w14:textId="77777777" w:rsidR="00DA0494" w:rsidRPr="00922FB8" w:rsidRDefault="00DA0494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Name Lernende/r:</w:t>
            </w:r>
          </w:p>
        </w:tc>
        <w:sdt>
          <w:sdtPr>
            <w:rPr>
              <w:rFonts w:cs="Segoe UI"/>
            </w:rPr>
            <w:id w:val="69320007"/>
            <w:placeholder>
              <w:docPart w:val="EF2539732F3342A48B887A0953A3B980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A5A8695" w14:textId="77777777" w:rsidR="00DA0494" w:rsidRPr="00922FB8" w:rsidRDefault="00DA0494" w:rsidP="00922FB8">
                <w:pPr>
                  <w:tabs>
                    <w:tab w:val="right" w:leader="dot" w:pos="7667"/>
                  </w:tabs>
                  <w:rPr>
                    <w:rFonts w:cs="Segoe UI"/>
                    <w:color w:val="808080" w:themeColor="background1" w:themeShade="80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0832" w14:paraId="1F924A9E" w14:textId="77777777" w:rsidTr="00481046">
        <w:trPr>
          <w:trHeight w:val="283"/>
        </w:trPr>
        <w:tc>
          <w:tcPr>
            <w:tcW w:w="2376" w:type="dxa"/>
          </w:tcPr>
          <w:p w14:paraId="1C4A3191" w14:textId="77777777" w:rsidR="00DA0494" w:rsidRPr="00922FB8" w:rsidRDefault="00DA0494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Geburtsdatum:</w:t>
            </w:r>
          </w:p>
        </w:tc>
        <w:sdt>
          <w:sdtPr>
            <w:rPr>
              <w:rFonts w:cs="Segoe UI"/>
            </w:rPr>
            <w:id w:val="-1443304576"/>
            <w:placeholder>
              <w:docPart w:val="D03C01611E274E6FB4208C67ED586193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655C4364" w14:textId="77777777" w:rsidR="00DA0494" w:rsidRPr="00922FB8" w:rsidRDefault="00DA0494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0832" w14:paraId="75E9D520" w14:textId="77777777" w:rsidTr="00481046">
        <w:trPr>
          <w:trHeight w:val="283"/>
        </w:trPr>
        <w:tc>
          <w:tcPr>
            <w:tcW w:w="2376" w:type="dxa"/>
          </w:tcPr>
          <w:p w14:paraId="4A454978" w14:textId="77777777" w:rsidR="00DA0494" w:rsidRPr="00922FB8" w:rsidRDefault="00DA0494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Adresse, PLZ, Ort:</w:t>
            </w:r>
          </w:p>
        </w:tc>
        <w:sdt>
          <w:sdtPr>
            <w:rPr>
              <w:rFonts w:cs="Segoe UI"/>
            </w:rPr>
            <w:id w:val="-453866588"/>
            <w:placeholder>
              <w:docPart w:val="01AEC4410E5E4C09A8B70C5E5E74E434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5F2051AA" w14:textId="77777777" w:rsidR="00DA0494" w:rsidRPr="00922FB8" w:rsidRDefault="00DA0494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0832" w14:paraId="33FE5E26" w14:textId="77777777" w:rsidTr="00481046">
        <w:trPr>
          <w:trHeight w:val="283"/>
        </w:trPr>
        <w:tc>
          <w:tcPr>
            <w:tcW w:w="2376" w:type="dxa"/>
          </w:tcPr>
          <w:p w14:paraId="26A21BD2" w14:textId="77777777" w:rsidR="00DA0494" w:rsidRPr="00922FB8" w:rsidRDefault="00DA0494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Klasse:</w:t>
            </w:r>
          </w:p>
        </w:tc>
        <w:sdt>
          <w:sdtPr>
            <w:rPr>
              <w:rFonts w:cs="Segoe UI"/>
            </w:rPr>
            <w:id w:val="483973398"/>
            <w:placeholder>
              <w:docPart w:val="CC822AE911714133B78ACD0A737236DA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3412100C" w14:textId="77777777" w:rsidR="00DA0494" w:rsidRPr="00922FB8" w:rsidRDefault="00DA0494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0832" w14:paraId="53D5D182" w14:textId="77777777" w:rsidTr="00481046">
        <w:trPr>
          <w:trHeight w:val="283"/>
        </w:trPr>
        <w:tc>
          <w:tcPr>
            <w:tcW w:w="2376" w:type="dxa"/>
          </w:tcPr>
          <w:p w14:paraId="406E9DB7" w14:textId="77777777" w:rsidR="00DA0494" w:rsidRPr="00922FB8" w:rsidRDefault="00DA0494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Schuljahr:</w:t>
            </w:r>
          </w:p>
        </w:tc>
        <w:sdt>
          <w:sdtPr>
            <w:rPr>
              <w:rFonts w:cs="Segoe UI"/>
            </w:rPr>
            <w:id w:val="-1392951734"/>
            <w:placeholder>
              <w:docPart w:val="1983C977DC9C4F9A887357DA4975B604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6EA53B03" w14:textId="77777777" w:rsidR="00DA0494" w:rsidRPr="00922FB8" w:rsidRDefault="00DA0494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CD345F6" w14:textId="77777777" w:rsidR="00DA0494" w:rsidRDefault="00DA0494" w:rsidP="00922FB8">
      <w:pPr>
        <w:rPr>
          <w:rFonts w:cs="Segoe UI"/>
          <w:b/>
        </w:rPr>
        <w:sectPr w:rsidR="00471174" w:rsidSect="00380B5F">
          <w:headerReference w:type="default" r:id="rId23"/>
          <w:headerReference w:type="first" r:id="rId24"/>
          <w:footerReference w:type="first" r:id="rId25"/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</w:p>
    <w:tbl>
      <w:tblPr>
        <w:tblStyle w:val="Tabellenraster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6946"/>
      </w:tblGrid>
      <w:tr w:rsidR="00160832" w14:paraId="4D6E187A" w14:textId="77777777" w:rsidTr="00481046">
        <w:trPr>
          <w:trHeight w:val="283"/>
        </w:trPr>
        <w:tc>
          <w:tcPr>
            <w:tcW w:w="2376" w:type="dxa"/>
          </w:tcPr>
          <w:p w14:paraId="602FD11F" w14:textId="77777777" w:rsidR="00DA0494" w:rsidRPr="00922FB8" w:rsidRDefault="00DA0494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Internatsgruppe:</w:t>
            </w:r>
          </w:p>
        </w:tc>
        <w:sdt>
          <w:sdtPr>
            <w:rPr>
              <w:rFonts w:cs="Segoe UI"/>
            </w:rPr>
            <w:id w:val="1001008675"/>
            <w:placeholder>
              <w:docPart w:val="F77503EA06D94EF28CBFFF0B765590E1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25767B8A" w14:textId="77777777" w:rsidR="00DA0494" w:rsidRPr="00922FB8" w:rsidRDefault="00DA0494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0832" w14:paraId="312E53F0" w14:textId="77777777" w:rsidTr="00481046">
        <w:trPr>
          <w:trHeight w:val="283"/>
        </w:trPr>
        <w:tc>
          <w:tcPr>
            <w:tcW w:w="2376" w:type="dxa"/>
          </w:tcPr>
          <w:p w14:paraId="13ADD4C4" w14:textId="77777777" w:rsidR="00DA0494" w:rsidRPr="00922FB8" w:rsidRDefault="00DA0494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Fachunterricht:</w:t>
            </w:r>
          </w:p>
        </w:tc>
        <w:sdt>
          <w:sdtPr>
            <w:rPr>
              <w:rFonts w:cs="Segoe UI"/>
            </w:rPr>
            <w:id w:val="896634616"/>
            <w:placeholder>
              <w:docPart w:val="5BEBED56A8454DF48BC471303610F141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0EC831E2" w14:textId="77777777" w:rsidR="00DA0494" w:rsidRPr="00922FB8" w:rsidRDefault="00DA0494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0832" w14:paraId="15A037B3" w14:textId="77777777" w:rsidTr="00481046">
        <w:trPr>
          <w:trHeight w:val="283"/>
        </w:trPr>
        <w:tc>
          <w:tcPr>
            <w:tcW w:w="2376" w:type="dxa"/>
          </w:tcPr>
          <w:p w14:paraId="5956F7CD" w14:textId="77777777" w:rsidR="00DA0494" w:rsidRPr="00922FB8" w:rsidRDefault="00DA0494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Therapien:</w:t>
            </w:r>
          </w:p>
        </w:tc>
        <w:sdt>
          <w:sdtPr>
            <w:rPr>
              <w:rFonts w:cs="Segoe UI"/>
            </w:rPr>
            <w:id w:val="1510013198"/>
            <w:placeholder>
              <w:docPart w:val="6A0AE6F2C73B4D3587471077FF58AF3E"/>
            </w:placeholder>
            <w:showingPlcHdr/>
          </w:sdtPr>
          <w:sdtEndPr/>
          <w:sdtContent>
            <w:tc>
              <w:tcPr>
                <w:tcW w:w="6946" w:type="dxa"/>
              </w:tcPr>
              <w:p w14:paraId="786D569A" w14:textId="77777777" w:rsidR="00DA0494" w:rsidRPr="00922FB8" w:rsidRDefault="00DA0494" w:rsidP="00922FB8">
                <w:pPr>
                  <w:tabs>
                    <w:tab w:val="right" w:leader="dot" w:pos="7667"/>
                  </w:tabs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E859B47" w14:textId="77777777" w:rsidR="00DA0494" w:rsidRDefault="00DA0494" w:rsidP="006C2F9E">
      <w:pPr>
        <w:pStyle w:val="berschrift2"/>
        <w:numPr>
          <w:ilvl w:val="0"/>
          <w:numId w:val="0"/>
        </w:numPr>
        <w:rPr>
          <w:rFonts w:cs="Segoe UI"/>
        </w:rPr>
        <w:sectPr w:rsidR="00471174" w:rsidSect="009A6451">
          <w:type w:val="continuous"/>
          <w:pgSz w:w="11906" w:h="16838" w:code="9"/>
          <w:pgMar w:top="1418" w:right="1134" w:bottom="1134" w:left="1701" w:header="567" w:footer="420" w:gutter="0"/>
          <w:cols w:space="708"/>
          <w:formProt w:val="0"/>
          <w:docGrid w:linePitch="360"/>
        </w:sectPr>
      </w:pPr>
    </w:p>
    <w:p w14:paraId="26A2D70D" w14:textId="77777777" w:rsidR="00DA0494" w:rsidRDefault="00DA0494" w:rsidP="006C2F9E">
      <w:pPr>
        <w:pStyle w:val="berschrift2"/>
        <w:numPr>
          <w:ilvl w:val="0"/>
          <w:numId w:val="0"/>
        </w:numPr>
        <w:rPr>
          <w:rFonts w:cs="Segoe UI"/>
        </w:rPr>
        <w:sectPr w:rsidR="00471174" w:rsidSect="009A6451"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  <w:r>
        <w:rPr>
          <w:rFonts w:cs="Segoe UI"/>
        </w:rPr>
        <w:t>Bezugspersonen</w:t>
      </w:r>
    </w:p>
    <w:tbl>
      <w:tblPr>
        <w:tblStyle w:val="Tabellenraster"/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665"/>
        <w:gridCol w:w="3657"/>
      </w:tblGrid>
      <w:tr w:rsidR="00160832" w14:paraId="532F56F3" w14:textId="77777777" w:rsidTr="003014E7">
        <w:trPr>
          <w:trHeight w:val="28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0C28C" w14:textId="77777777" w:rsidR="00DA0494" w:rsidRPr="00922FB8" w:rsidRDefault="00DA0494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Namen der Bezugspersonen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D450E0" w14:textId="77777777" w:rsidR="00DA0494" w:rsidRPr="00922FB8" w:rsidRDefault="00DA0494" w:rsidP="00922FB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Funktion</w:t>
            </w:r>
          </w:p>
        </w:tc>
      </w:tr>
      <w:tr w:rsidR="00160832" w14:paraId="746AF988" w14:textId="77777777" w:rsidTr="00922FB8">
        <w:trPr>
          <w:trHeight w:val="283"/>
        </w:trPr>
        <w:sdt>
          <w:sdtPr>
            <w:rPr>
              <w:rFonts w:cs="Segoe UI"/>
              <w:b/>
            </w:rPr>
            <w:id w:val="-1532408657"/>
            <w:placeholder>
              <w:docPart w:val="C6A4B11D022A455199655A738BC7277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277D3F" w14:textId="77777777" w:rsidR="00DA0494" w:rsidRPr="00922FB8" w:rsidRDefault="00DA0494" w:rsidP="00922FB8">
                <w:pPr>
                  <w:rPr>
                    <w:rFonts w:cs="Segoe UI"/>
                    <w:b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-318191543"/>
            <w:placeholder>
              <w:docPart w:val="470B9E49460D4EECA3C62536E9813120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FCB2FA" w14:textId="77777777" w:rsidR="00DA0494" w:rsidRPr="00922FB8" w:rsidRDefault="00DA0494" w:rsidP="00922FB8">
                <w:pPr>
                  <w:rPr>
                    <w:rFonts w:cs="Segoe UI"/>
                    <w:b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160832" w14:paraId="03ED55BC" w14:textId="77777777" w:rsidTr="003014E7">
        <w:trPr>
          <w:trHeight w:val="283"/>
        </w:trPr>
        <w:sdt>
          <w:sdtPr>
            <w:rPr>
              <w:rFonts w:cs="Segoe UI"/>
            </w:rPr>
            <w:id w:val="-1189906199"/>
            <w:placeholder>
              <w:docPart w:val="BA008C7D0A3649148ED89126C305269F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F3D902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1762804156"/>
            <w:placeholder>
              <w:docPart w:val="D8841C5D9D8E475D80C3C72FB30CFC69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8EC49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160832" w14:paraId="2C2567CE" w14:textId="77777777" w:rsidTr="003014E7">
        <w:trPr>
          <w:trHeight w:val="283"/>
        </w:trPr>
        <w:sdt>
          <w:sdtPr>
            <w:rPr>
              <w:rFonts w:cs="Segoe UI"/>
            </w:rPr>
            <w:id w:val="-1855103601"/>
            <w:placeholder>
              <w:docPart w:val="E399760C199E441FA26EC76AA6554B42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EBD07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-302011628"/>
            <w:placeholder>
              <w:docPart w:val="CFAE042790A74C1F8BEB65947B35B0F0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68411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160832" w14:paraId="2160C2FD" w14:textId="77777777" w:rsidTr="003014E7">
        <w:trPr>
          <w:trHeight w:val="283"/>
        </w:trPr>
        <w:sdt>
          <w:sdtPr>
            <w:rPr>
              <w:rFonts w:cs="Segoe UI"/>
            </w:rPr>
            <w:id w:val="-309017716"/>
            <w:placeholder>
              <w:docPart w:val="11087CDF64E944C1A12A9EFB7DC77613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0C0555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1573161675"/>
            <w:placeholder>
              <w:docPart w:val="93CB56B722584DFFA1E357AC4A297D71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549E6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160832" w14:paraId="3F9A2F0F" w14:textId="77777777" w:rsidTr="003014E7">
        <w:trPr>
          <w:trHeight w:val="283"/>
        </w:trPr>
        <w:sdt>
          <w:sdtPr>
            <w:rPr>
              <w:rFonts w:cs="Segoe UI"/>
            </w:rPr>
            <w:id w:val="882601245"/>
            <w:placeholder>
              <w:docPart w:val="F587D315971C43F1BAC2CF8139E2E7A4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2533DD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1091890581"/>
            <w:placeholder>
              <w:docPart w:val="6AF3DECD757443BB8347FFF50BA4EACC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43517E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160832" w14:paraId="74F4A01A" w14:textId="77777777" w:rsidTr="003014E7">
        <w:trPr>
          <w:trHeight w:val="283"/>
        </w:trPr>
        <w:sdt>
          <w:sdtPr>
            <w:rPr>
              <w:rFonts w:cs="Segoe UI"/>
            </w:rPr>
            <w:id w:val="899332353"/>
            <w:placeholder>
              <w:docPart w:val="F6EEB4FB5A394513BFFF28DE198433FE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0C1596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-628470393"/>
            <w:placeholder>
              <w:docPart w:val="78788EADB1BA4AC0BD9CFFF78278E80B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A4EBBD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160832" w14:paraId="0DF9D084" w14:textId="77777777" w:rsidTr="003014E7">
        <w:trPr>
          <w:trHeight w:val="283"/>
        </w:trPr>
        <w:sdt>
          <w:sdtPr>
            <w:rPr>
              <w:rFonts w:cs="Segoe UI"/>
            </w:rPr>
            <w:id w:val="-103118490"/>
            <w:placeholder>
              <w:docPart w:val="BCC64DB30CDD4CBCB7B501B009EDAA52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EFBC1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393244533"/>
            <w:placeholder>
              <w:docPart w:val="8DF1572FF5584017A19F999A511A38E8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D141F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  <w:tr w:rsidR="00160832" w14:paraId="11446F68" w14:textId="77777777" w:rsidTr="003014E7">
        <w:trPr>
          <w:trHeight w:val="283"/>
        </w:trPr>
        <w:sdt>
          <w:sdtPr>
            <w:rPr>
              <w:rFonts w:cs="Segoe UI"/>
            </w:rPr>
            <w:id w:val="-386642106"/>
            <w:placeholder>
              <w:docPart w:val="DCBED894CC9143718FB510DF17B18240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C116F8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Eingabetext"/>
            </w:rPr>
            <w:tag w:val="Person"/>
            <w:id w:val="227279933"/>
            <w:placeholder>
              <w:docPart w:val="A8F879EE95D24A2693E7A8204409A9BC"/>
            </w:placeholder>
            <w:showingPlcHdr/>
            <w:comboBox>
              <w:listItem w:value="Wählen Sie ein Element aus."/>
              <w:listItem w:displayText="Lernende/r (L)" w:value="Lernende/r (L)"/>
              <w:listItem w:displayText="Erziehungsberechtigte (EB)" w:value="Erziehungsberechtigte (EB)"/>
              <w:listItem w:displayText="Klassenlehrperson (KLP)" w:value="Klassenlehrperson (KLP)"/>
              <w:listItem w:displayText="Fachlehrperson (FLP)" w:value="Fachlehrperson (FLP)"/>
              <w:listItem w:displayText="Lehrperson IS (LP IS)" w:value="Lehrperson IS (LP IS)"/>
              <w:listItem w:displayText="Sozialpädagogin/-e (SP)" w:value="Sozialpädagogin/-e (SP)"/>
              <w:listItem w:displayText="Logopädin/-e (LOG)" w:value="Logopädin/-e (LOG)"/>
              <w:listItem w:displayText="Psychomotorik-Therapeut/in (PMT)" w:value="Psychomotorik-Therapeut/in (PMT)"/>
              <w:listItem w:displayText="Schulsozialarbeiter/in (SSA)" w:value="Schulsozialarbeiter/in (SSA)"/>
              <w:listItem w:displayText="Physiotherapeut/in (PT)" w:value="Physiotherapeut/in (PT)"/>
              <w:listItem w:displayText="Ergotherapeut/in (ET)" w:value="Ergotherapeut/in (ET)"/>
              <w:listItem w:displayText="Klassenassistent/in (KA)" w:value="Klassenassistent/in (KA)"/>
              <w:listItem w:displayText="Praktikant/in" w:value="Praktikant/in"/>
            </w:comboBox>
          </w:sdtPr>
          <w:sdtEndPr>
            <w:rPr>
              <w:rStyle w:val="Eingabetext"/>
            </w:rPr>
          </w:sdtEndPr>
          <w:sdtContent>
            <w:tc>
              <w:tcPr>
                <w:tcW w:w="3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9AF8B7" w14:textId="77777777" w:rsidR="00DA0494" w:rsidRPr="00922FB8" w:rsidRDefault="00DA0494" w:rsidP="00922FB8">
                <w:pPr>
                  <w:rPr>
                    <w:rFonts w:cs="Segoe UI"/>
                  </w:rPr>
                </w:pPr>
                <w:r w:rsidRPr="00062B11">
                  <w:rPr>
                    <w:rStyle w:val="Platzhaltertext"/>
                    <w:rFonts w:cs="Segoe UI"/>
                  </w:rPr>
                  <w:t>Wählen Sie ein Element aus.</w:t>
                </w:r>
              </w:p>
            </w:tc>
          </w:sdtContent>
        </w:sdt>
      </w:tr>
    </w:tbl>
    <w:p w14:paraId="0972A3FA" w14:textId="77777777" w:rsidR="00DA0494" w:rsidRDefault="00DA0494" w:rsidP="00481046">
      <w:pPr>
        <w:pStyle w:val="berschrift2"/>
        <w:numPr>
          <w:ilvl w:val="0"/>
          <w:numId w:val="0"/>
        </w:numPr>
        <w:rPr>
          <w:rFonts w:cs="Segoe UI"/>
        </w:rPr>
        <w:sectPr w:rsidR="00471174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formProt w:val="0"/>
          <w:docGrid w:linePitch="360"/>
        </w:sectPr>
      </w:pPr>
    </w:p>
    <w:p w14:paraId="0E097455" w14:textId="77777777" w:rsidR="00DA0494" w:rsidRPr="00062B11" w:rsidRDefault="00DA0494" w:rsidP="00481046">
      <w:pPr>
        <w:pStyle w:val="berschrift2"/>
        <w:numPr>
          <w:ilvl w:val="0"/>
          <w:numId w:val="0"/>
        </w:numPr>
        <w:rPr>
          <w:rFonts w:cs="Segoe UI"/>
        </w:rPr>
      </w:pPr>
      <w:r>
        <w:rPr>
          <w:rFonts w:cs="Segoe UI"/>
        </w:rPr>
        <w:t>I</w:t>
      </w:r>
      <w:r w:rsidRPr="00062B11">
        <w:rPr>
          <w:rFonts w:cs="Segoe UI"/>
        </w:rPr>
        <w:t>nformationen zur schulischen Förderung</w:t>
      </w:r>
    </w:p>
    <w:p w14:paraId="1BC0916F" w14:textId="77777777" w:rsidR="00DA0494" w:rsidRPr="00062B11" w:rsidRDefault="00DA0494" w:rsidP="00062B11">
      <w:pPr>
        <w:rPr>
          <w:rFonts w:cs="Segoe UI"/>
        </w:rPr>
      </w:pPr>
      <w:r w:rsidRPr="00062B11">
        <w:rPr>
          <w:rFonts w:cs="Segoe UI"/>
        </w:rPr>
        <w:t xml:space="preserve">Hier finden Sie die zentralen Kompetenzen gemäss allgemeinem Bildungsplan/Lehrplan 21, an welchen in diesem Schuljahr gearbeitet wurde. </w:t>
      </w:r>
    </w:p>
    <w:p w14:paraId="45981DC6" w14:textId="77777777" w:rsidR="00DA0494" w:rsidRDefault="00DA0494" w:rsidP="00062B11">
      <w:pPr>
        <w:rPr>
          <w:rFonts w:cs="Segoe UI"/>
        </w:rPr>
        <w:sectPr w:rsidR="00471174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</w:p>
    <w:p w14:paraId="77BB1596" w14:textId="77777777" w:rsidR="00DA0494" w:rsidRPr="00062B11" w:rsidRDefault="00DA0494" w:rsidP="00062B11">
      <w:pPr>
        <w:rPr>
          <w:rFonts w:cs="Segoe UI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73"/>
        <w:gridCol w:w="4973"/>
        <w:gridCol w:w="1915"/>
      </w:tblGrid>
      <w:tr w:rsidR="00160832" w14:paraId="1F8F9901" w14:textId="77777777" w:rsidTr="002A3C68">
        <w:trPr>
          <w:trHeight w:val="283"/>
        </w:trPr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5F380178" w14:textId="77777777" w:rsidR="00DA0494" w:rsidRPr="00922FB8" w:rsidRDefault="00DA0494" w:rsidP="002A3C6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Fach</w:t>
            </w:r>
            <w:r>
              <w:rPr>
                <w:rFonts w:cs="Segoe UI"/>
                <w:b/>
              </w:rPr>
              <w:t>bereiche</w:t>
            </w:r>
          </w:p>
        </w:tc>
        <w:tc>
          <w:tcPr>
            <w:tcW w:w="4973" w:type="dxa"/>
            <w:shd w:val="clear" w:color="auto" w:fill="D9D9D9" w:themeFill="background1" w:themeFillShade="D9"/>
            <w:vAlign w:val="center"/>
          </w:tcPr>
          <w:p w14:paraId="029D3AAE" w14:textId="77777777" w:rsidR="00DA0494" w:rsidRPr="00922FB8" w:rsidRDefault="00DA0494" w:rsidP="002A3C68">
            <w:pPr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Auflistung der bearbeiteten Inhalte</w:t>
            </w:r>
          </w:p>
        </w:tc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64E0CFC5" w14:textId="77777777" w:rsidR="00DA0494" w:rsidRPr="00922FB8" w:rsidRDefault="00DA0494" w:rsidP="002A3C68">
            <w:pPr>
              <w:rPr>
                <w:rFonts w:cs="Segoe UI"/>
                <w:b/>
              </w:rPr>
            </w:pPr>
            <w:r w:rsidRPr="00922FB8">
              <w:rPr>
                <w:rFonts w:cs="Segoe UI"/>
                <w:b/>
              </w:rPr>
              <w:t>Autor/in</w:t>
            </w:r>
          </w:p>
        </w:tc>
      </w:tr>
      <w:tr w:rsidR="00160832" w14:paraId="2540E454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29920852"/>
            <w:placeholder>
              <w:docPart w:val="4B56AB35D6F64C92B91EDF92F50A0F1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62ED7D13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-1260602386"/>
            <w:placeholder>
              <w:docPart w:val="2E4AD1DD610E416AACE32CBA5BAC009F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BE42734" w14:textId="77777777" w:rsidR="00DA0494" w:rsidRPr="00922FB8" w:rsidRDefault="00DA0494" w:rsidP="002A3C6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401809506"/>
            <w:placeholder>
              <w:docPart w:val="4696A4852AB34862A61FB6373EFFEB0A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0AC0E5E9" w14:textId="77777777" w:rsidR="00DA0494" w:rsidRPr="00922FB8" w:rsidRDefault="00DA0494" w:rsidP="002A3C68">
                <w:pPr>
                  <w:rPr>
                    <w:rFonts w:cs="Segoe UI"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4CC0F582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417225462"/>
            <w:placeholder>
              <w:docPart w:val="FCF92AF84E454CACA6CEFE14A67CAE2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45842556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192727823"/>
            <w:placeholder>
              <w:docPart w:val="EA8F9CA3725D495F99EFD7A0F9DB1FBA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79991E45" w14:textId="77777777" w:rsidR="00DA0494" w:rsidRPr="00922FB8" w:rsidRDefault="00DA0494" w:rsidP="002A3C6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615908145"/>
            <w:placeholder>
              <w:docPart w:val="16AED22DFFC347F695A9A6DF1ABAA0B2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022B2898" w14:textId="77777777" w:rsidR="00DA0494" w:rsidRPr="00922FB8" w:rsidRDefault="00DA0494" w:rsidP="002A3C68">
                <w:pPr>
                  <w:rPr>
                    <w:rFonts w:cs="Segoe UI"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011A0B83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1260652194"/>
            <w:placeholder>
              <w:docPart w:val="2E14DD4395854A9C9E4C8D6964617F2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21974F1A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38773061"/>
            <w:placeholder>
              <w:docPart w:val="51D930E70FFA446FBC5CBE02ADA472E6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4C25EE1" w14:textId="77777777" w:rsidR="00DA0494" w:rsidRPr="00922FB8" w:rsidRDefault="00DA0494" w:rsidP="002A3C68">
                <w:pPr>
                  <w:rPr>
                    <w:rFonts w:cs="Segoe UI"/>
                  </w:rPr>
                </w:pPr>
                <w:r w:rsidRPr="006D1B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266702850"/>
            <w:placeholder>
              <w:docPart w:val="EC60B9D4EC4A4A4EA92D0152D63028A9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6FBEADAF" w14:textId="77777777" w:rsidR="00DA0494" w:rsidRPr="00922FB8" w:rsidRDefault="00DA0494" w:rsidP="002A3C68">
                <w:pPr>
                  <w:rPr>
                    <w:rFonts w:cs="Segoe UI"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6DEA85FC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2055227703"/>
            <w:placeholder>
              <w:docPart w:val="468921ACFE2E481D98D93F9546A96335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5F385AA8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849453539"/>
            <w:placeholder>
              <w:docPart w:val="002305C0D821407BA046D3E9FD929BBD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0FFAD679" w14:textId="77777777" w:rsidR="00DA0494" w:rsidRPr="00FE78A8" w:rsidRDefault="00DA0494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415016285"/>
            <w:placeholder>
              <w:docPart w:val="6D22B582DA5B4742A2D0AFB18698CCA5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25028D11" w14:textId="77777777" w:rsidR="00DA0494" w:rsidRPr="00922FB8" w:rsidRDefault="00DA0494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5F81BFB8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656139823"/>
            <w:placeholder>
              <w:docPart w:val="8068B37D65A64D6BA87E500630F6588A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59231952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762118851"/>
            <w:placeholder>
              <w:docPart w:val="BD88E0D392434FA39F0208C1B5E5FEB7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328F3389" w14:textId="77777777" w:rsidR="00DA0494" w:rsidRPr="00FE78A8" w:rsidRDefault="00DA0494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198396397"/>
            <w:placeholder>
              <w:docPart w:val="8CDF3537271B463E9DDF6A67B3C4F811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3AB8D2F4" w14:textId="77777777" w:rsidR="00DA0494" w:rsidRPr="00922FB8" w:rsidRDefault="00DA0494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7FF45576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254327962"/>
            <w:placeholder>
              <w:docPart w:val="A625282B60A74356BF5B8719CDE9D53C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0FA4D0F6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331329163"/>
            <w:placeholder>
              <w:docPart w:val="E5217211E080493CACBDE649CEB10EBC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0F11C0C" w14:textId="77777777" w:rsidR="00DA0494" w:rsidRPr="00FE78A8" w:rsidRDefault="00DA0494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1324577262"/>
            <w:placeholder>
              <w:docPart w:val="15E84F59AC274E8DA900BF534A67E1B3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7CCDD86A" w14:textId="77777777" w:rsidR="00DA0494" w:rsidRPr="00922FB8" w:rsidRDefault="00DA0494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4AA96D8C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671794186"/>
            <w:placeholder>
              <w:docPart w:val="CA31574879B142C5B0FBB27CB4A0EC52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5B7F92EA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-1730135846"/>
            <w:placeholder>
              <w:docPart w:val="CA0DEC9F6D454EC0BA01EBE673F7D8CE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8340F5F" w14:textId="77777777" w:rsidR="00DA0494" w:rsidRPr="00FE78A8" w:rsidRDefault="00DA0494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853236325"/>
            <w:placeholder>
              <w:docPart w:val="CA94F64965F64F35A916C955E1C464C8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103E8CBA" w14:textId="77777777" w:rsidR="00DA0494" w:rsidRPr="00922FB8" w:rsidRDefault="00DA0494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4344F81D" w14:textId="77777777" w:rsidTr="00C2033C">
        <w:trPr>
          <w:trHeight w:val="283"/>
        </w:trPr>
        <w:sdt>
          <w:sdtPr>
            <w:rPr>
              <w:rStyle w:val="Eingabetext"/>
            </w:rPr>
            <w:tag w:val="Person"/>
            <w:id w:val="1232668994"/>
            <w:placeholder>
              <w:docPart w:val="22605B5996384041A82F52502A043EC4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60DC739E" w14:textId="77777777" w:rsidR="00DA0494" w:rsidRPr="00922FB8" w:rsidRDefault="00DA0494" w:rsidP="00C2033C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212706612"/>
            <w:placeholder>
              <w:docPart w:val="64526355062347F18B9D2582B23F8F09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044C537D" w14:textId="77777777" w:rsidR="00DA0494" w:rsidRPr="00FE78A8" w:rsidRDefault="00DA0494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1072880655"/>
            <w:placeholder>
              <w:docPart w:val="1A9832DBD29D490F8ECAF71923535DEE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7F2B82C7" w14:textId="77777777" w:rsidR="00DA0494" w:rsidRPr="00922FB8" w:rsidRDefault="00DA0494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03821739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738406264"/>
            <w:placeholder>
              <w:docPart w:val="3BF5C6624F334D438E950AE4DF62B179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47EF590F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-687982438"/>
            <w:placeholder>
              <w:docPart w:val="209E47129E124442B6C197CE08DE3A97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44387D33" w14:textId="77777777" w:rsidR="00DA0494" w:rsidRPr="00FE78A8" w:rsidRDefault="00DA0494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292208798"/>
            <w:placeholder>
              <w:docPart w:val="520F410BEB5D48DFAB16417D7F15A5F5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4627E4D2" w14:textId="77777777" w:rsidR="00DA0494" w:rsidRPr="00922FB8" w:rsidRDefault="00DA0494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20854C36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587195392"/>
            <w:placeholder>
              <w:docPart w:val="C09EF8AA7CD4467F82FB7687FD537141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30C18B66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036860207"/>
            <w:placeholder>
              <w:docPart w:val="3F1F38FAC0944F6BB885484F5B8CA6A4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0C0D898C" w14:textId="77777777" w:rsidR="00DA0494" w:rsidRPr="00FE78A8" w:rsidRDefault="00DA0494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2133312709"/>
            <w:placeholder>
              <w:docPart w:val="EAA5CFB329CC4498A509448DE553BD14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7E6269E4" w14:textId="77777777" w:rsidR="00DA0494" w:rsidRPr="00922FB8" w:rsidRDefault="00DA0494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4352F569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-256438242"/>
            <w:placeholder>
              <w:docPart w:val="CF51EC352FA84D5DABE493863707791C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34C97B2D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173146547"/>
            <w:placeholder>
              <w:docPart w:val="1DE8D32CAA664507AC063DA432CE2D9E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308732BC" w14:textId="77777777" w:rsidR="00DA0494" w:rsidRPr="00FE78A8" w:rsidRDefault="00DA0494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1886213540"/>
            <w:placeholder>
              <w:docPart w:val="77AC552114794E39B66B599ADC9A8A55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4DB2116A" w14:textId="77777777" w:rsidR="00DA0494" w:rsidRPr="00922FB8" w:rsidRDefault="00DA0494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  <w:tr w:rsidR="00160832" w14:paraId="4DAF11C4" w14:textId="77777777" w:rsidTr="002A3C68">
        <w:trPr>
          <w:trHeight w:val="283"/>
        </w:trPr>
        <w:sdt>
          <w:sdtPr>
            <w:rPr>
              <w:rStyle w:val="Eingabetext"/>
            </w:rPr>
            <w:tag w:val="Person"/>
            <w:id w:val="1837099089"/>
            <w:placeholder>
              <w:docPart w:val="0BAB2FCC5DF44827B04FDABE9D3A28CB"/>
            </w:placeholder>
            <w:showingPlcHdr/>
            <w:comboBox>
              <w:listItem w:value="Wählen Sie ein Element aus."/>
              <w:listItem w:displayText="Deutsch" w:value="Deutsch"/>
              <w:listItem w:displayText="Englisch" w:value="Englisch"/>
              <w:listItem w:displayText="Mathematik" w:value="Mathematik"/>
              <w:listItem w:displayText="Natur, Mensch und Gesellschaft" w:value="Natur, Mensch und Gesellschaft"/>
              <w:listItem w:displayText="Natur und Technik" w:value="Natur und Technik"/>
              <w:listItem w:displayText="Räume, Zeiten, Gesellschaften" w:value="Räume, Zeiten, Gesellschaften"/>
              <w:listItem w:displayText="Wirtschaft, Arbeit, Haushalt" w:value="Wirtschaft, Arbeit, Haushalt"/>
              <w:listItem w:displayText="Lebenskunde: Ethik, Religion und Gemeinschaft" w:value="Lebenskunde: Ethik, Religion und Gemeinschaft"/>
              <w:listItem w:displayText="Lebenskunde: Berufliche Orientierung" w:value="Lebenskunde: Berufliche Orientierung"/>
              <w:listItem w:displayText="Gestalten (bildnerisch, textil, technisch)" w:value="Gestalten (bildnerisch, textil, technisch)"/>
              <w:listItem w:displayText="Musik" w:value="Musik"/>
              <w:listItem w:displayText="Bewegung und Sport" w:value="Bewegung und Sport"/>
              <w:listItem w:displayText="Medien und Informatik" w:value="Medien und Informatik"/>
              <w:listItem w:displayText="Projektunterricht" w:value="Projektunterricht"/>
            </w:comboBox>
          </w:sdtPr>
          <w:sdtEndPr>
            <w:rPr>
              <w:rStyle w:val="Absatz-Standardschriftart"/>
              <w:rFonts w:cs="Segoe UI"/>
              <w:color w:val="auto"/>
            </w:rPr>
          </w:sdtEndPr>
          <w:sdtContent>
            <w:tc>
              <w:tcPr>
                <w:tcW w:w="2173" w:type="dxa"/>
                <w:vAlign w:val="center"/>
              </w:tcPr>
              <w:p w14:paraId="609D982E" w14:textId="77777777" w:rsidR="00DA0494" w:rsidRPr="00922FB8" w:rsidRDefault="00DA0494" w:rsidP="002A3C68">
                <w:pPr>
                  <w:rPr>
                    <w:rFonts w:cs="Segoe UI"/>
                    <w:b/>
                    <w:bCs/>
                  </w:rPr>
                </w:pPr>
                <w:r w:rsidRPr="00FC2F77">
                  <w:rPr>
                    <w:rStyle w:val="Platzhaltertext"/>
                    <w:rFonts w:cs="Segoe UI"/>
                    <w:color w:val="808080" w:themeColor="background1" w:themeShade="8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</w:rPr>
            <w:id w:val="1545486792"/>
            <w:placeholder>
              <w:docPart w:val="824B846D8B4545C19869382D88448939"/>
            </w:placeholder>
            <w:showingPlcHdr/>
          </w:sdtPr>
          <w:sdtEndPr/>
          <w:sdtContent>
            <w:tc>
              <w:tcPr>
                <w:tcW w:w="4973" w:type="dxa"/>
                <w:vAlign w:val="center"/>
              </w:tcPr>
              <w:p w14:paraId="18E41127" w14:textId="77777777" w:rsidR="00DA0494" w:rsidRPr="00FE78A8" w:rsidRDefault="00DA0494" w:rsidP="002A3C68">
                <w:pPr>
                  <w:rPr>
                    <w:rFonts w:cs="Segoe UI"/>
                  </w:rPr>
                </w:pPr>
                <w:r w:rsidRPr="00FE78A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</w:rPr>
            <w:id w:val="-795061560"/>
            <w:placeholder>
              <w:docPart w:val="0B5A819C229E43ACAD3437DFB7DB65BF"/>
            </w:placeholder>
            <w:showingPlcHdr/>
          </w:sdtPr>
          <w:sdtEndPr/>
          <w:sdtContent>
            <w:tc>
              <w:tcPr>
                <w:tcW w:w="1915" w:type="dxa"/>
                <w:vAlign w:val="center"/>
              </w:tcPr>
              <w:p w14:paraId="0072C2FD" w14:textId="77777777" w:rsidR="00DA0494" w:rsidRPr="00922FB8" w:rsidRDefault="00DA0494" w:rsidP="002A3C68">
                <w:pPr>
                  <w:rPr>
                    <w:rFonts w:cs="Segoe UI"/>
                    <w:b/>
                  </w:rPr>
                </w:pPr>
                <w:r>
                  <w:rPr>
                    <w:rStyle w:val="Platzhaltertext"/>
                  </w:rPr>
                  <w:t>Autor/in</w:t>
                </w:r>
              </w:p>
            </w:tc>
          </w:sdtContent>
        </w:sdt>
      </w:tr>
    </w:tbl>
    <w:p w14:paraId="50496C56" w14:textId="77777777" w:rsidR="00DA0494" w:rsidRDefault="00DA0494" w:rsidP="00481046">
      <w:pPr>
        <w:pStyle w:val="berschrift2"/>
        <w:numPr>
          <w:ilvl w:val="0"/>
          <w:numId w:val="0"/>
        </w:numPr>
        <w:rPr>
          <w:rFonts w:cs="Segoe UI"/>
        </w:rPr>
        <w:sectPr w:rsidR="00471174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formProt w:val="0"/>
          <w:docGrid w:linePitch="360"/>
        </w:sectPr>
      </w:pPr>
    </w:p>
    <w:p w14:paraId="2BCE0645" w14:textId="77777777" w:rsidR="00DA0494" w:rsidRPr="00062B11" w:rsidRDefault="00DA0494" w:rsidP="00481046">
      <w:pPr>
        <w:pStyle w:val="berschrift2"/>
        <w:numPr>
          <w:ilvl w:val="0"/>
          <w:numId w:val="0"/>
        </w:numPr>
        <w:rPr>
          <w:rFonts w:cs="Segoe UI"/>
        </w:rPr>
      </w:pPr>
      <w:r w:rsidRPr="00062B11">
        <w:rPr>
          <w:rFonts w:cs="Segoe UI"/>
        </w:rPr>
        <w:t>Beobachtungen zum aktuellen Entwicklungsstand</w:t>
      </w:r>
    </w:p>
    <w:p w14:paraId="19D3558B" w14:textId="77777777" w:rsidR="00DA0494" w:rsidRPr="002F6961" w:rsidRDefault="00DA0494" w:rsidP="00481046">
      <w:pPr>
        <w:rPr>
          <w:rFonts w:cs="Segoe UI"/>
          <w:i/>
          <w:iCs/>
        </w:rPr>
      </w:pPr>
      <w:r w:rsidRPr="00062B11">
        <w:rPr>
          <w:rFonts w:cs="Segoe UI"/>
        </w:rPr>
        <w:t>Untenstehend wird der Entwicklungsstand aus Sicht verschiedener Bezugspersonen beschrieben.</w:t>
      </w:r>
      <w:r>
        <w:rPr>
          <w:rFonts w:cs="Segoe UI"/>
        </w:rPr>
        <w:t xml:space="preserve"> </w:t>
      </w:r>
      <w:r w:rsidRPr="002F6961">
        <w:rPr>
          <w:rFonts w:cs="Segoe UI"/>
          <w:iCs/>
        </w:rPr>
        <w:t>Nachfolgend besteht die Möglichkeit, zusätzlich Ziele zu beschreiben.</w:t>
      </w: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76682CC8" w14:textId="77777777" w:rsidTr="00BA618F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56C1E" w14:textId="77777777" w:rsidR="00DA0494" w:rsidRDefault="00DA0494" w:rsidP="004B6F16">
            <w:pPr>
              <w:keepNext/>
              <w:keepLines/>
              <w:rPr>
                <w:rFonts w:cs="Segoe UI"/>
                <w:b/>
              </w:rPr>
            </w:pPr>
            <w:bookmarkStart w:id="19" w:name="_Hlk206686969"/>
            <w:r w:rsidRPr="00C2033C">
              <w:rPr>
                <w:rFonts w:cs="Segoe UI"/>
                <w:b/>
              </w:rPr>
              <w:lastRenderedPageBreak/>
              <w:t>Lernen</w:t>
            </w:r>
            <w:r w:rsidRPr="00062B11">
              <w:rPr>
                <w:rFonts w:cs="Segoe UI"/>
                <w:b/>
              </w:rPr>
              <w:t xml:space="preserve"> und Wissensanwendung </w:t>
            </w:r>
          </w:p>
          <w:p w14:paraId="2891A4B3" w14:textId="77777777" w:rsidR="00DA0494" w:rsidRPr="00062B11" w:rsidRDefault="00DA0494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</w:rPr>
              <w:t>Mathematisches Lernen, Begriffsbildung und Sp</w:t>
            </w:r>
            <w:r>
              <w:rPr>
                <w:rFonts w:cs="Segoe UI"/>
              </w:rPr>
              <w:t>racherwerb, Schriftspracherwerb</w:t>
            </w:r>
          </w:p>
        </w:tc>
      </w:tr>
      <w:tr w:rsidR="00160832" w14:paraId="0F7E86A2" w14:textId="77777777" w:rsidTr="00BA618F">
        <w:tc>
          <w:tcPr>
            <w:tcW w:w="9322" w:type="dxa"/>
            <w:tcBorders>
              <w:bottom w:val="nil"/>
            </w:tcBorders>
          </w:tcPr>
          <w:p w14:paraId="158AF8FC" w14:textId="77777777" w:rsidR="00DA0494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0475F2D6" w14:textId="77777777" w:rsidTr="00BA618F">
        <w:sdt>
          <w:sdtPr>
            <w:rPr>
              <w:rFonts w:cs="Segoe UI"/>
              <w:szCs w:val="22"/>
            </w:rPr>
            <w:id w:val="-277876930"/>
            <w:placeholder>
              <w:docPart w:val="5439D2B537C44BBE9F7229B28101E2E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03FFB957" w14:textId="77777777" w:rsidR="00DA0494" w:rsidRDefault="00DA0494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3F944345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3BF1A002" w14:textId="77777777" w:rsidR="00DA0494" w:rsidRPr="00373EC7" w:rsidRDefault="00DA0494" w:rsidP="006E6B22">
            <w:pPr>
              <w:pStyle w:val="Listenabsatz"/>
              <w:keepLines/>
              <w:ind w:left="0"/>
              <w:contextualSpacing w:val="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406DCE88" w14:textId="77777777" w:rsidTr="00373EC7">
        <w:sdt>
          <w:sdtPr>
            <w:rPr>
              <w:rFonts w:cs="Segoe UI"/>
              <w:szCs w:val="22"/>
            </w:rPr>
            <w:id w:val="1767339250"/>
            <w:placeholder>
              <w:docPart w:val="16B2C4599BC949D0B6C4EE49DEEF6F24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5E5800A" w14:textId="77777777" w:rsidR="00DA0494" w:rsidRDefault="00DA0494" w:rsidP="006E6B22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bookmarkEnd w:id="19"/>
    </w:tbl>
    <w:p w14:paraId="4F991B83" w14:textId="77777777" w:rsidR="00DA0494" w:rsidRPr="00062B11" w:rsidRDefault="00DA0494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736E455B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13DD7" w14:textId="77777777" w:rsidR="00DA0494" w:rsidRPr="00062B11" w:rsidRDefault="00DA0494" w:rsidP="004B6F16">
            <w:pPr>
              <w:keepLines/>
              <w:rPr>
                <w:rFonts w:cs="Segoe UI"/>
                <w:b/>
              </w:rPr>
            </w:pPr>
            <w:bookmarkStart w:id="20" w:name="_Hlk206687033"/>
            <w:r w:rsidRPr="00062B11">
              <w:rPr>
                <w:rFonts w:cs="Segoe UI"/>
                <w:b/>
              </w:rPr>
              <w:t>Allgemeine Aufgaben und Anforderungen</w:t>
            </w:r>
          </w:p>
        </w:tc>
      </w:tr>
      <w:bookmarkEnd w:id="20"/>
      <w:tr w:rsidR="00160832" w14:paraId="6DAEFDC2" w14:textId="77777777" w:rsidTr="00373EC7">
        <w:tc>
          <w:tcPr>
            <w:tcW w:w="9322" w:type="dxa"/>
            <w:tcBorders>
              <w:bottom w:val="nil"/>
            </w:tcBorders>
          </w:tcPr>
          <w:p w14:paraId="6867B59C" w14:textId="77777777" w:rsidR="00DA0494" w:rsidRPr="00E2625E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45E52673" w14:textId="77777777" w:rsidTr="00BA618F">
        <w:sdt>
          <w:sdtPr>
            <w:rPr>
              <w:rFonts w:cs="Segoe UI"/>
              <w:szCs w:val="22"/>
            </w:rPr>
            <w:id w:val="292792797"/>
            <w:placeholder>
              <w:docPart w:val="799715C893C94502BD9D6AE31B22326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6D49DE61" w14:textId="77777777" w:rsidR="00DA0494" w:rsidRPr="00373EC7" w:rsidRDefault="00DA0494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541D7696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0300E352" w14:textId="77777777" w:rsidR="00DA0494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0D0DF3E2" w14:textId="77777777" w:rsidTr="00373EC7">
        <w:sdt>
          <w:sdtPr>
            <w:rPr>
              <w:rFonts w:cs="Segoe UI"/>
              <w:szCs w:val="22"/>
            </w:rPr>
            <w:id w:val="1133680485"/>
            <w:placeholder>
              <w:docPart w:val="28BADBE3F6514B29BD8A52ADC7E1E76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095B425F" w14:textId="77777777" w:rsidR="00DA0494" w:rsidRDefault="00DA0494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6B51CF82" w14:textId="77777777" w:rsidR="00DA0494" w:rsidRPr="00062B11" w:rsidRDefault="00DA0494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6120D061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2A716" w14:textId="77777777" w:rsidR="00DA0494" w:rsidRPr="00062B11" w:rsidRDefault="00DA0494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Kommunikation</w:t>
            </w:r>
          </w:p>
        </w:tc>
      </w:tr>
      <w:tr w:rsidR="00160832" w14:paraId="350A49C5" w14:textId="77777777" w:rsidTr="00373EC7">
        <w:tc>
          <w:tcPr>
            <w:tcW w:w="9322" w:type="dxa"/>
            <w:tcBorders>
              <w:bottom w:val="nil"/>
            </w:tcBorders>
          </w:tcPr>
          <w:p w14:paraId="42E70DD4" w14:textId="77777777" w:rsidR="00DA0494" w:rsidRPr="00E2625E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757F7360" w14:textId="77777777" w:rsidTr="00BA618F">
        <w:sdt>
          <w:sdtPr>
            <w:rPr>
              <w:rFonts w:cs="Segoe UI"/>
              <w:szCs w:val="22"/>
            </w:rPr>
            <w:id w:val="1842344041"/>
            <w:placeholder>
              <w:docPart w:val="8F6A952EC0A54B11A2BB704C1A1F0FD1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66BCD68B" w14:textId="77777777" w:rsidR="00DA0494" w:rsidRPr="00373EC7" w:rsidRDefault="00DA0494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29E0FC1F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357A24C2" w14:textId="77777777" w:rsidR="00DA0494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06C16F99" w14:textId="77777777" w:rsidTr="00373EC7">
        <w:sdt>
          <w:sdtPr>
            <w:rPr>
              <w:rFonts w:cs="Segoe UI"/>
              <w:szCs w:val="22"/>
            </w:rPr>
            <w:id w:val="-393581532"/>
            <w:placeholder>
              <w:docPart w:val="3B018C9E653C4EEE8066711048D79453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734FC57" w14:textId="77777777" w:rsidR="00DA0494" w:rsidRDefault="00DA0494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45E2F9D4" w14:textId="77777777" w:rsidR="00DA0494" w:rsidRPr="00062B11" w:rsidRDefault="00DA0494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5094193B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70B2A" w14:textId="77777777" w:rsidR="00DA0494" w:rsidRPr="00062B11" w:rsidRDefault="00DA0494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Mobilität</w:t>
            </w:r>
          </w:p>
        </w:tc>
      </w:tr>
      <w:tr w:rsidR="00160832" w14:paraId="6E905F5B" w14:textId="77777777" w:rsidTr="00373EC7">
        <w:tc>
          <w:tcPr>
            <w:tcW w:w="9322" w:type="dxa"/>
            <w:tcBorders>
              <w:bottom w:val="nil"/>
            </w:tcBorders>
          </w:tcPr>
          <w:p w14:paraId="5C98D781" w14:textId="77777777" w:rsidR="00DA0494" w:rsidRPr="00E2625E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2A51D9AE" w14:textId="77777777" w:rsidTr="00BA618F">
        <w:sdt>
          <w:sdtPr>
            <w:rPr>
              <w:rFonts w:cs="Segoe UI"/>
              <w:szCs w:val="22"/>
            </w:rPr>
            <w:id w:val="-2080205926"/>
            <w:placeholder>
              <w:docPart w:val="2DCBCF06BF794BEC9578577F20E8F49B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3A70AB0" w14:textId="77777777" w:rsidR="00DA0494" w:rsidRPr="00373EC7" w:rsidRDefault="00DA0494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4C21722E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2118B697" w14:textId="77777777" w:rsidR="00DA0494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675E3ED4" w14:textId="77777777" w:rsidTr="00373EC7">
        <w:sdt>
          <w:sdtPr>
            <w:rPr>
              <w:rFonts w:cs="Segoe UI"/>
              <w:szCs w:val="22"/>
            </w:rPr>
            <w:id w:val="-499197150"/>
            <w:placeholder>
              <w:docPart w:val="4016D291A575441A8ABC53CA529D2106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3A2638CF" w14:textId="77777777" w:rsidR="00DA0494" w:rsidRDefault="00DA0494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259D3EDB" w14:textId="77777777" w:rsidR="00DA0494" w:rsidRPr="00062B11" w:rsidRDefault="00DA0494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2242B3E3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12A5B" w14:textId="77777777" w:rsidR="00DA0494" w:rsidRPr="00062B11" w:rsidRDefault="00DA0494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Selbstversorgung</w:t>
            </w:r>
          </w:p>
        </w:tc>
      </w:tr>
      <w:tr w:rsidR="00160832" w14:paraId="1C576F89" w14:textId="77777777" w:rsidTr="00373EC7">
        <w:tc>
          <w:tcPr>
            <w:tcW w:w="9322" w:type="dxa"/>
            <w:tcBorders>
              <w:bottom w:val="nil"/>
            </w:tcBorders>
          </w:tcPr>
          <w:p w14:paraId="73FBC23C" w14:textId="77777777" w:rsidR="00DA0494" w:rsidRPr="00E2625E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050AC6F9" w14:textId="77777777" w:rsidTr="00BA618F">
        <w:sdt>
          <w:sdtPr>
            <w:rPr>
              <w:rFonts w:cs="Segoe UI"/>
              <w:szCs w:val="22"/>
            </w:rPr>
            <w:id w:val="817851622"/>
            <w:placeholder>
              <w:docPart w:val="E9986B915CB14C9B961717F09E9E7FF4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615E986F" w14:textId="77777777" w:rsidR="00DA0494" w:rsidRPr="00373EC7" w:rsidRDefault="00DA0494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0E9ED669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09800079" w14:textId="77777777" w:rsidR="00DA0494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1681749C" w14:textId="77777777" w:rsidTr="00373EC7">
        <w:sdt>
          <w:sdtPr>
            <w:rPr>
              <w:rFonts w:cs="Segoe UI"/>
              <w:szCs w:val="22"/>
            </w:rPr>
            <w:id w:val="435648164"/>
            <w:placeholder>
              <w:docPart w:val="F97622BDC5AE4974AD75907CAB1B7009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7E943350" w14:textId="77777777" w:rsidR="00DA0494" w:rsidRDefault="00DA0494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7F63318D" w14:textId="77777777" w:rsidR="00DA0494" w:rsidRPr="00062B11" w:rsidRDefault="00DA0494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55554A7B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0E6DC" w14:textId="77777777" w:rsidR="00DA0494" w:rsidRPr="00062B11" w:rsidRDefault="00DA0494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Umgang mit Menschen</w:t>
            </w:r>
          </w:p>
        </w:tc>
      </w:tr>
      <w:tr w:rsidR="00160832" w14:paraId="48EF3B08" w14:textId="77777777" w:rsidTr="00373EC7">
        <w:tc>
          <w:tcPr>
            <w:tcW w:w="9322" w:type="dxa"/>
            <w:tcBorders>
              <w:bottom w:val="nil"/>
            </w:tcBorders>
          </w:tcPr>
          <w:p w14:paraId="4417323E" w14:textId="77777777" w:rsidR="00DA0494" w:rsidRPr="00E2625E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6C00051A" w14:textId="77777777" w:rsidTr="00BA618F">
        <w:sdt>
          <w:sdtPr>
            <w:rPr>
              <w:rFonts w:cs="Segoe UI"/>
              <w:szCs w:val="22"/>
            </w:rPr>
            <w:id w:val="272142009"/>
            <w:placeholder>
              <w:docPart w:val="FA98935D12714E8B900DE8D70CF3D0FA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1CB878D3" w14:textId="77777777" w:rsidR="00DA0494" w:rsidRPr="00373EC7" w:rsidRDefault="00DA0494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7841A692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57D0971A" w14:textId="77777777" w:rsidR="00DA0494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5ED16B68" w14:textId="77777777" w:rsidTr="00373EC7">
        <w:sdt>
          <w:sdtPr>
            <w:rPr>
              <w:rFonts w:cs="Segoe UI"/>
              <w:szCs w:val="22"/>
            </w:rPr>
            <w:id w:val="-327373297"/>
            <w:placeholder>
              <w:docPart w:val="E6E782010BE540BD83E03990419F5E3E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09A01EFC" w14:textId="77777777" w:rsidR="00DA0494" w:rsidRDefault="00DA0494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23126806" w14:textId="77777777" w:rsidR="00DA0494" w:rsidRPr="00062B11" w:rsidRDefault="00DA0494" w:rsidP="00481046">
      <w:pPr>
        <w:rPr>
          <w:rFonts w:cs="Segoe UI"/>
          <w:sz w:val="10"/>
          <w:szCs w:val="10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2E1EE3A6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D6F98" w14:textId="77777777" w:rsidR="00DA0494" w:rsidRPr="00062B11" w:rsidRDefault="00DA0494" w:rsidP="004B6F16">
            <w:pPr>
              <w:keepNext/>
              <w:keepLines/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Freizeit, Erholung, Gemeinschaft</w:t>
            </w:r>
          </w:p>
        </w:tc>
      </w:tr>
      <w:tr w:rsidR="00160832" w14:paraId="7245A998" w14:textId="77777777" w:rsidTr="00373EC7">
        <w:tc>
          <w:tcPr>
            <w:tcW w:w="9322" w:type="dxa"/>
            <w:tcBorders>
              <w:bottom w:val="nil"/>
            </w:tcBorders>
          </w:tcPr>
          <w:p w14:paraId="72103171" w14:textId="77777777" w:rsidR="00DA0494" w:rsidRPr="00E2625E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Entwicklungsstand:</w:t>
            </w:r>
          </w:p>
        </w:tc>
      </w:tr>
      <w:tr w:rsidR="00160832" w14:paraId="019919F4" w14:textId="77777777" w:rsidTr="00BA618F">
        <w:sdt>
          <w:sdtPr>
            <w:rPr>
              <w:rFonts w:cs="Segoe UI"/>
              <w:szCs w:val="22"/>
            </w:rPr>
            <w:id w:val="796182128"/>
            <w:placeholder>
              <w:docPart w:val="AAA715012966449F8CD37CF9F0F0E755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75881BA2" w14:textId="77777777" w:rsidR="00DA0494" w:rsidRPr="00373EC7" w:rsidRDefault="00DA0494" w:rsidP="00373EC7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60832" w14:paraId="3D11960E" w14:textId="77777777" w:rsidTr="00BA618F">
        <w:tc>
          <w:tcPr>
            <w:tcW w:w="9322" w:type="dxa"/>
            <w:tcBorders>
              <w:top w:val="single" w:sz="4" w:space="0" w:color="auto"/>
              <w:bottom w:val="nil"/>
            </w:tcBorders>
          </w:tcPr>
          <w:p w14:paraId="6985621B" w14:textId="77777777" w:rsidR="00DA0494" w:rsidRDefault="00DA0494" w:rsidP="00BA618F">
            <w:pPr>
              <w:pStyle w:val="Listenabsatz"/>
              <w:keepLines/>
              <w:ind w:left="0"/>
              <w:contextualSpacing w:val="0"/>
              <w:rPr>
                <w:rFonts w:cs="Segoe UI"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Z</w:t>
            </w:r>
            <w:r w:rsidRPr="00373EC7">
              <w:rPr>
                <w:rFonts w:cs="Segoe UI"/>
                <w:b/>
                <w:bCs/>
                <w:szCs w:val="22"/>
              </w:rPr>
              <w:t>iele</w:t>
            </w:r>
            <w:r>
              <w:rPr>
                <w:rFonts w:cs="Segoe UI"/>
                <w:b/>
                <w:bCs/>
                <w:szCs w:val="22"/>
              </w:rPr>
              <w:t>:</w:t>
            </w:r>
          </w:p>
        </w:tc>
      </w:tr>
      <w:tr w:rsidR="00160832" w14:paraId="7C9ECDBA" w14:textId="77777777" w:rsidTr="00373EC7">
        <w:sdt>
          <w:sdtPr>
            <w:rPr>
              <w:rFonts w:cs="Segoe UI"/>
              <w:szCs w:val="22"/>
            </w:rPr>
            <w:id w:val="-454023083"/>
            <w:placeholder>
              <w:docPart w:val="71B9513387E64772AB5F246BA11FA9F5"/>
            </w:placeholder>
            <w:showingPlcHdr/>
          </w:sdtPr>
          <w:sdtEndPr/>
          <w:sdtContent>
            <w:tc>
              <w:tcPr>
                <w:tcW w:w="9322" w:type="dxa"/>
                <w:tcBorders>
                  <w:top w:val="nil"/>
                  <w:bottom w:val="single" w:sz="4" w:space="0" w:color="auto"/>
                </w:tcBorders>
              </w:tcPr>
              <w:p w14:paraId="66B659C5" w14:textId="77777777" w:rsidR="00DA0494" w:rsidRDefault="00DA0494" w:rsidP="00BA618F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73475FBD" w14:textId="77777777" w:rsidR="00DA0494" w:rsidRDefault="00DA0494" w:rsidP="006C2F9E">
      <w:pPr>
        <w:pStyle w:val="berschrift1"/>
        <w:numPr>
          <w:ilvl w:val="0"/>
          <w:numId w:val="0"/>
        </w:numPr>
        <w:rPr>
          <w:rFonts w:cs="Segoe UI"/>
          <w:sz w:val="24"/>
          <w:szCs w:val="24"/>
        </w:rPr>
      </w:pPr>
    </w:p>
    <w:tbl>
      <w:tblPr>
        <w:tblStyle w:val="Tabellenraster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160832" w14:paraId="2EB1E63E" w14:textId="77777777" w:rsidTr="00373EC7">
        <w:tc>
          <w:tcPr>
            <w:tcW w:w="9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0C994" w14:textId="77777777" w:rsidR="00DA0494" w:rsidRPr="00062B11" w:rsidRDefault="00DA0494" w:rsidP="005A6EC1">
            <w:pPr>
              <w:keepNext/>
              <w:keepLines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Zusätzliche Bemerkungen und Hilfsmittel</w:t>
            </w:r>
          </w:p>
        </w:tc>
      </w:tr>
      <w:tr w:rsidR="00160832" w14:paraId="54C0198D" w14:textId="77777777" w:rsidTr="00373EC7">
        <w:sdt>
          <w:sdtPr>
            <w:rPr>
              <w:rFonts w:cs="Segoe UI"/>
              <w:szCs w:val="22"/>
            </w:rPr>
            <w:id w:val="-204103866"/>
            <w:placeholder>
              <w:docPart w:val="9FAA152088F0434C88D3C24FFE309AF8"/>
            </w:placeholder>
            <w:showingPlcHdr/>
          </w:sdtPr>
          <w:sdtEndPr/>
          <w:sdtContent>
            <w:tc>
              <w:tcPr>
                <w:tcW w:w="9322" w:type="dxa"/>
                <w:tcBorders>
                  <w:bottom w:val="single" w:sz="4" w:space="0" w:color="auto"/>
                </w:tcBorders>
              </w:tcPr>
              <w:p w14:paraId="79DAAA31" w14:textId="77777777" w:rsidR="00DA0494" w:rsidRPr="00373EC7" w:rsidRDefault="00DA0494" w:rsidP="005A6EC1">
                <w:pPr>
                  <w:pStyle w:val="Listenabsatz"/>
                  <w:keepLines/>
                  <w:ind w:left="0"/>
                  <w:contextualSpacing w:val="0"/>
                  <w:rPr>
                    <w:rFonts w:cs="Segoe UI"/>
                    <w:b/>
                    <w:bCs/>
                    <w:szCs w:val="22"/>
                  </w:rPr>
                </w:pPr>
                <w:r w:rsidRPr="00E2625E">
                  <w:rPr>
                    <w:rStyle w:val="Platzhaltertext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68A12AE2" w14:textId="77777777" w:rsidR="00DA0494" w:rsidRPr="002A3C68" w:rsidRDefault="00DA0494" w:rsidP="006C2F9E">
      <w:pPr>
        <w:pStyle w:val="berschrift1"/>
        <w:numPr>
          <w:ilvl w:val="0"/>
          <w:numId w:val="0"/>
        </w:numPr>
        <w:rPr>
          <w:rFonts w:cs="Segoe UI"/>
          <w:b w:val="0"/>
          <w:sz w:val="24"/>
          <w:szCs w:val="24"/>
        </w:rPr>
      </w:pPr>
      <w:r w:rsidRPr="002A3C68">
        <w:rPr>
          <w:rFonts w:cs="Segoe UI"/>
          <w:sz w:val="24"/>
          <w:szCs w:val="24"/>
        </w:rPr>
        <w:t>Absenzen</w:t>
      </w:r>
    </w:p>
    <w:tbl>
      <w:tblPr>
        <w:tblStyle w:val="Tabellenraster"/>
        <w:tblW w:w="9214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560"/>
        <w:gridCol w:w="2970"/>
        <w:gridCol w:w="1849"/>
        <w:gridCol w:w="2835"/>
      </w:tblGrid>
      <w:tr w:rsidR="00160832" w14:paraId="3C252453" w14:textId="77777777" w:rsidTr="006C2F9E">
        <w:tc>
          <w:tcPr>
            <w:tcW w:w="1560" w:type="dxa"/>
          </w:tcPr>
          <w:p w14:paraId="09F71930" w14:textId="77777777" w:rsidR="00DA0494" w:rsidRDefault="00DA0494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r>
              <w:rPr>
                <w:rFonts w:cs="Segoe UI"/>
              </w:rPr>
              <w:t>Entschuldigt:</w:t>
            </w:r>
          </w:p>
        </w:tc>
        <w:tc>
          <w:tcPr>
            <w:tcW w:w="2970" w:type="dxa"/>
          </w:tcPr>
          <w:p w14:paraId="678E0E4B" w14:textId="77777777" w:rsidR="00DA0494" w:rsidRDefault="00DA0494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sdt>
              <w:sdtPr>
                <w:rPr>
                  <w:rStyle w:val="Eingabetext"/>
                </w:rPr>
                <w:id w:val="-748194440"/>
                <w:placeholder>
                  <w:docPart w:val="4E00E6424A844A9DA0E472054511E588"/>
                </w:placeholder>
                <w:showingPlcHdr/>
                <w:text/>
              </w:sdtPr>
              <w:sdtEndPr>
                <w:rPr>
                  <w:rStyle w:val="Absatz-Standardschriftart"/>
                  <w:rFonts w:cs="Segoe UI"/>
                  <w:color w:val="808080" w:themeColor="background1" w:themeShade="80"/>
                </w:rPr>
              </w:sdtEndPr>
              <w:sdtContent>
                <w:r>
                  <w:rPr>
                    <w:rFonts w:cs="Segoe UI"/>
                    <w:color w:val="808080" w:themeColor="background1" w:themeShade="80"/>
                  </w:rPr>
                  <w:t>Anzahl</w:t>
                </w:r>
              </w:sdtContent>
            </w:sdt>
            <w:r>
              <w:rPr>
                <w:rFonts w:cs="Segoe UI"/>
              </w:rPr>
              <w:t xml:space="preserve">  Halbtage</w:t>
            </w:r>
          </w:p>
        </w:tc>
        <w:tc>
          <w:tcPr>
            <w:tcW w:w="1849" w:type="dxa"/>
          </w:tcPr>
          <w:p w14:paraId="4FC73481" w14:textId="77777777" w:rsidR="00DA0494" w:rsidRDefault="00DA0494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r>
              <w:rPr>
                <w:rFonts w:cs="Segoe UI"/>
              </w:rPr>
              <w:t>Unentschuldigt:</w:t>
            </w:r>
          </w:p>
        </w:tc>
        <w:tc>
          <w:tcPr>
            <w:tcW w:w="2835" w:type="dxa"/>
          </w:tcPr>
          <w:p w14:paraId="283609DD" w14:textId="77777777" w:rsidR="00DA0494" w:rsidRDefault="00DA0494" w:rsidP="00481046">
            <w:pPr>
              <w:tabs>
                <w:tab w:val="left" w:pos="2127"/>
                <w:tab w:val="left" w:pos="3969"/>
                <w:tab w:val="left" w:pos="6663"/>
              </w:tabs>
              <w:rPr>
                <w:rFonts w:cs="Segoe UI"/>
              </w:rPr>
            </w:pPr>
            <w:sdt>
              <w:sdtPr>
                <w:rPr>
                  <w:rStyle w:val="Eingabetext"/>
                </w:rPr>
                <w:id w:val="1462380952"/>
                <w:placeholder>
                  <w:docPart w:val="3C96F60738654517A7192C055B53CA99"/>
                </w:placeholder>
                <w:showingPlcHdr/>
                <w:text/>
              </w:sdtPr>
              <w:sdtEndPr>
                <w:rPr>
                  <w:rStyle w:val="Absatz-Standardschriftart"/>
                  <w:rFonts w:cs="Segoe UI"/>
                  <w:color w:val="808080" w:themeColor="background1" w:themeShade="80"/>
                </w:rPr>
              </w:sdtEndPr>
              <w:sdtContent>
                <w:r>
                  <w:rPr>
                    <w:rFonts w:cs="Segoe UI"/>
                    <w:color w:val="808080" w:themeColor="background1" w:themeShade="80"/>
                  </w:rPr>
                  <w:t>Anzahl</w:t>
                </w:r>
              </w:sdtContent>
            </w:sdt>
            <w:r>
              <w:rPr>
                <w:rFonts w:cs="Segoe UI"/>
              </w:rPr>
              <w:t xml:space="preserve">  Halbtage</w:t>
            </w:r>
          </w:p>
        </w:tc>
      </w:tr>
    </w:tbl>
    <w:p w14:paraId="77EF511A" w14:textId="77777777" w:rsidR="00DA0494" w:rsidRPr="002A3C68" w:rsidRDefault="00DA0494" w:rsidP="00481046">
      <w:pPr>
        <w:pStyle w:val="berschrift1"/>
        <w:numPr>
          <w:ilvl w:val="0"/>
          <w:numId w:val="0"/>
        </w:numPr>
        <w:rPr>
          <w:rFonts w:cs="Segoe UI"/>
          <w:b w:val="0"/>
          <w:sz w:val="24"/>
          <w:szCs w:val="24"/>
        </w:rPr>
      </w:pPr>
      <w:r w:rsidRPr="002A3C68">
        <w:rPr>
          <w:rFonts w:cs="Segoe UI"/>
          <w:sz w:val="24"/>
          <w:szCs w:val="24"/>
        </w:rPr>
        <w:t>Hauptverantwortung des Berichts</w:t>
      </w:r>
    </w:p>
    <w:p w14:paraId="33074131" w14:textId="77777777" w:rsidR="00DA0494" w:rsidRPr="00062B11" w:rsidRDefault="00DA0494" w:rsidP="00481046">
      <w:pPr>
        <w:rPr>
          <w:rFonts w:cs="Segoe UI"/>
        </w:rPr>
      </w:pPr>
      <w:r w:rsidRPr="00062B11">
        <w:rPr>
          <w:rFonts w:cs="Segoe UI"/>
        </w:rPr>
        <w:t>Die Informationen in diesem Bericht stammen von unterschiedlichen Fachpersonen. Die Hauptverantwortung für diesen Bericht trägt:</w:t>
      </w:r>
    </w:p>
    <w:p w14:paraId="385CBA43" w14:textId="77777777" w:rsidR="00DA0494" w:rsidRPr="00062B11" w:rsidRDefault="00DA0494" w:rsidP="00481046">
      <w:pPr>
        <w:rPr>
          <w:rFonts w:cs="Segoe UI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11"/>
        <w:gridCol w:w="3039"/>
        <w:gridCol w:w="3011"/>
      </w:tblGrid>
      <w:tr w:rsidR="00160832" w14:paraId="76D82A38" w14:textId="77777777" w:rsidTr="002A3C68">
        <w:trPr>
          <w:trHeight w:val="28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58625E6D" w14:textId="77777777" w:rsidR="00DA0494" w:rsidRPr="00062B11" w:rsidRDefault="00DA0494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Name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0CD5D61" w14:textId="77777777" w:rsidR="00DA0494" w:rsidRPr="00062B11" w:rsidRDefault="00DA0494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Ort, Datum</w:t>
            </w:r>
          </w:p>
        </w:tc>
        <w:tc>
          <w:tcPr>
            <w:tcW w:w="3083" w:type="dxa"/>
            <w:shd w:val="clear" w:color="auto" w:fill="D9D9D9" w:themeFill="background1" w:themeFillShade="D9"/>
            <w:vAlign w:val="center"/>
          </w:tcPr>
          <w:p w14:paraId="71842DA6" w14:textId="77777777" w:rsidR="00DA0494" w:rsidRPr="00062B11" w:rsidRDefault="00DA0494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Unterschrift</w:t>
            </w:r>
          </w:p>
        </w:tc>
      </w:tr>
      <w:tr w:rsidR="00160832" w14:paraId="70A5AAA5" w14:textId="77777777" w:rsidTr="002A3C68">
        <w:trPr>
          <w:trHeight w:val="511"/>
        </w:trPr>
        <w:sdt>
          <w:sdtPr>
            <w:rPr>
              <w:rStyle w:val="Eingabetext"/>
            </w:rPr>
            <w:id w:val="938417900"/>
            <w:placeholder>
              <w:docPart w:val="80139010366748848AC07E8A44FD0230"/>
            </w:placeholder>
            <w:showingPlcHdr/>
            <w:text/>
          </w:sdtPr>
          <w:sdtEndPr>
            <w:rPr>
              <w:rStyle w:val="Absatz-Standardschriftart"/>
              <w:rFonts w:cs="Segoe UI"/>
              <w:color w:val="808080" w:themeColor="background1" w:themeShade="80"/>
            </w:rPr>
          </w:sdtEndPr>
          <w:sdtContent>
            <w:tc>
              <w:tcPr>
                <w:tcW w:w="3085" w:type="dxa"/>
                <w:vAlign w:val="center"/>
              </w:tcPr>
              <w:p w14:paraId="5DD89C5B" w14:textId="77777777" w:rsidR="00DA0494" w:rsidRPr="00062B11" w:rsidRDefault="00DA0494" w:rsidP="002A3C68">
                <w:pPr>
                  <w:rPr>
                    <w:rFonts w:cs="Segoe UI"/>
                    <w:sz w:val="18"/>
                    <w:szCs w:val="18"/>
                  </w:rPr>
                </w:pPr>
                <w:r w:rsidRPr="00922FB8">
                  <w:rPr>
                    <w:rFonts w:cs="Segoe UI"/>
                    <w:color w:val="808080" w:themeColor="background1" w:themeShade="80"/>
                  </w:rPr>
                  <w:t>Klicken oder tippen Sie hier, um einen Text einzugeben</w:t>
                </w:r>
              </w:p>
            </w:tc>
          </w:sdtContent>
        </w:sdt>
        <w:sdt>
          <w:sdtPr>
            <w:rPr>
              <w:rStyle w:val="Eingabetext"/>
            </w:rPr>
            <w:id w:val="-1339842721"/>
            <w:placeholder>
              <w:docPart w:val="C12A79202DD14A788CAA3200D133D4D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cs="Segoe UI"/>
              <w:color w:val="auto"/>
              <w:sz w:val="18"/>
              <w:szCs w:val="18"/>
            </w:rPr>
          </w:sdtEndPr>
          <w:sdtContent>
            <w:tc>
              <w:tcPr>
                <w:tcW w:w="3119" w:type="dxa"/>
                <w:vAlign w:val="center"/>
              </w:tcPr>
              <w:p w14:paraId="59F32C31" w14:textId="77777777" w:rsidR="00DA0494" w:rsidRPr="00062B11" w:rsidRDefault="00DA0494" w:rsidP="002A3C68">
                <w:pPr>
                  <w:rPr>
                    <w:rFonts w:cs="Segoe UI"/>
                    <w:sz w:val="18"/>
                    <w:szCs w:val="18"/>
                  </w:rPr>
                </w:pPr>
                <w:r w:rsidRPr="00FC2F77">
                  <w:rPr>
                    <w:rStyle w:val="Platzhaltertext"/>
                    <w:color w:val="808080" w:themeColor="background1" w:themeShade="80"/>
                  </w:rPr>
                  <w:t>Klicken oder tippen Sie, um ein Datum einzugeben.</w:t>
                </w:r>
              </w:p>
            </w:tc>
          </w:sdtContent>
        </w:sdt>
        <w:tc>
          <w:tcPr>
            <w:tcW w:w="3083" w:type="dxa"/>
            <w:vAlign w:val="center"/>
          </w:tcPr>
          <w:p w14:paraId="60F34B89" w14:textId="77777777" w:rsidR="00DA0494" w:rsidRPr="00062B11" w:rsidRDefault="00DA0494" w:rsidP="002A3C68">
            <w:pPr>
              <w:pStyle w:val="Listenabsatz"/>
              <w:ind w:left="14"/>
              <w:rPr>
                <w:rFonts w:cs="Segoe UI"/>
                <w:sz w:val="18"/>
                <w:szCs w:val="18"/>
              </w:rPr>
            </w:pPr>
          </w:p>
        </w:tc>
      </w:tr>
    </w:tbl>
    <w:p w14:paraId="1E908104" w14:textId="77777777" w:rsidR="00DA0494" w:rsidRPr="002A3C68" w:rsidRDefault="00DA0494" w:rsidP="00481046">
      <w:pPr>
        <w:pStyle w:val="berschrift1"/>
        <w:numPr>
          <w:ilvl w:val="0"/>
          <w:numId w:val="0"/>
        </w:numPr>
        <w:rPr>
          <w:rFonts w:cs="Segoe UI"/>
          <w:b w:val="0"/>
          <w:sz w:val="24"/>
          <w:szCs w:val="24"/>
        </w:rPr>
      </w:pPr>
      <w:r w:rsidRPr="002A3C68">
        <w:rPr>
          <w:rFonts w:cs="Segoe UI"/>
          <w:sz w:val="24"/>
          <w:szCs w:val="24"/>
        </w:rPr>
        <w:t>Bestätigung der Kenntnisnahme</w:t>
      </w:r>
    </w:p>
    <w:p w14:paraId="28B240B5" w14:textId="77777777" w:rsidR="00DA0494" w:rsidRPr="00062B11" w:rsidRDefault="00DA0494" w:rsidP="00481046">
      <w:pPr>
        <w:rPr>
          <w:rFonts w:cs="Segoe UI"/>
        </w:rPr>
      </w:pPr>
      <w:r w:rsidRPr="00062B11">
        <w:rPr>
          <w:rFonts w:cs="Segoe UI"/>
        </w:rPr>
        <w:t>Die Erziehungsberechtigten bestätigen hiermit, den Bericht zur Kenntnis genommen zu haben:</w:t>
      </w:r>
    </w:p>
    <w:p w14:paraId="596939D1" w14:textId="77777777" w:rsidR="00DA0494" w:rsidRDefault="00DA0494" w:rsidP="00481046">
      <w:pPr>
        <w:rPr>
          <w:rFonts w:cs="Segoe UI"/>
        </w:rPr>
        <w:sectPr w:rsidR="00471174" w:rsidSect="006C2F9E">
          <w:type w:val="continuous"/>
          <w:pgSz w:w="11906" w:h="16838" w:code="9"/>
          <w:pgMar w:top="1418" w:right="1134" w:bottom="1134" w:left="1701" w:header="567" w:footer="420" w:gutter="0"/>
          <w:cols w:space="708"/>
          <w:docGrid w:linePitch="360"/>
        </w:sectPr>
      </w:pPr>
    </w:p>
    <w:p w14:paraId="34DBED81" w14:textId="77777777" w:rsidR="00DA0494" w:rsidRPr="00062B11" w:rsidRDefault="00DA0494" w:rsidP="00481046">
      <w:pPr>
        <w:rPr>
          <w:rFonts w:cs="Segoe UI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160832" w14:paraId="00978F64" w14:textId="77777777" w:rsidTr="002A3C68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74333AE3" w14:textId="77777777" w:rsidR="00DA0494" w:rsidRPr="00062B11" w:rsidRDefault="00DA0494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Name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C670C2D" w14:textId="77777777" w:rsidR="00DA0494" w:rsidRPr="00062B11" w:rsidRDefault="00DA0494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Ort, Datum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84B01F9" w14:textId="77777777" w:rsidR="00DA0494" w:rsidRPr="00062B11" w:rsidRDefault="00DA0494" w:rsidP="002A3C68">
            <w:pPr>
              <w:rPr>
                <w:rFonts w:cs="Segoe UI"/>
                <w:b/>
              </w:rPr>
            </w:pPr>
            <w:r w:rsidRPr="00062B11">
              <w:rPr>
                <w:rFonts w:cs="Segoe UI"/>
                <w:b/>
              </w:rPr>
              <w:t>Unterschrift</w:t>
            </w:r>
          </w:p>
        </w:tc>
      </w:tr>
      <w:tr w:rsidR="00160832" w14:paraId="108BFFD0" w14:textId="77777777" w:rsidTr="002A3C68">
        <w:trPr>
          <w:trHeight w:val="510"/>
        </w:trPr>
        <w:sdt>
          <w:sdtPr>
            <w:rPr>
              <w:rStyle w:val="Eingabetext"/>
            </w:rPr>
            <w:id w:val="-1179805364"/>
            <w:placeholder>
              <w:docPart w:val="2AA51155E52D4EE08B4546BD2CEE73BD"/>
            </w:placeholder>
            <w:showingPlcHdr/>
            <w:text/>
          </w:sdtPr>
          <w:sdtEndPr>
            <w:rPr>
              <w:rStyle w:val="Absatz-Standardschriftart"/>
              <w:rFonts w:cs="Segoe UI"/>
              <w:color w:val="808080" w:themeColor="background1" w:themeShade="80"/>
            </w:rPr>
          </w:sdtEndPr>
          <w:sdtContent>
            <w:tc>
              <w:tcPr>
                <w:tcW w:w="3085" w:type="dxa"/>
                <w:vAlign w:val="center"/>
              </w:tcPr>
              <w:p w14:paraId="5164B250" w14:textId="77777777" w:rsidR="00DA0494" w:rsidRPr="00062B11" w:rsidRDefault="00DA0494" w:rsidP="002A3C68">
                <w:pPr>
                  <w:rPr>
                    <w:rFonts w:cs="Segoe UI"/>
                  </w:rPr>
                </w:pPr>
                <w:r w:rsidRPr="00922FB8">
                  <w:rPr>
                    <w:rFonts w:cs="Segoe UI"/>
                    <w:color w:val="808080" w:themeColor="background1" w:themeShade="80"/>
                  </w:rPr>
                  <w:t>Klicken oder tippen Sie hier, um einen Text einzugeben</w:t>
                </w:r>
              </w:p>
            </w:tc>
          </w:sdtContent>
        </w:sdt>
        <w:sdt>
          <w:sdtPr>
            <w:rPr>
              <w:rStyle w:val="Eingabetext"/>
            </w:rPr>
            <w:id w:val="-1757124326"/>
            <w:placeholder>
              <w:docPart w:val="198E0A3427FF4C758687C91E8931362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cs="Segoe UI"/>
              <w:color w:val="auto"/>
              <w:sz w:val="18"/>
              <w:szCs w:val="18"/>
            </w:rPr>
          </w:sdtEndPr>
          <w:sdtContent>
            <w:tc>
              <w:tcPr>
                <w:tcW w:w="3119" w:type="dxa"/>
                <w:vAlign w:val="center"/>
              </w:tcPr>
              <w:p w14:paraId="1F198FBE" w14:textId="77777777" w:rsidR="00DA0494" w:rsidRPr="00062B11" w:rsidRDefault="00DA0494" w:rsidP="002A3C68">
                <w:pPr>
                  <w:rPr>
                    <w:rFonts w:cs="Segoe UI"/>
                    <w:sz w:val="18"/>
                  </w:rPr>
                </w:pPr>
                <w:r w:rsidRPr="00FC2F77">
                  <w:rPr>
                    <w:rStyle w:val="Platzhaltertext"/>
                    <w:color w:val="808080" w:themeColor="background1" w:themeShade="80"/>
                  </w:rPr>
                  <w:t>Klicken oder tippen Sie, um ein Datum einzugeben.</w:t>
                </w:r>
              </w:p>
            </w:tc>
          </w:sdtContent>
        </w:sdt>
        <w:tc>
          <w:tcPr>
            <w:tcW w:w="3118" w:type="dxa"/>
            <w:vAlign w:val="center"/>
          </w:tcPr>
          <w:p w14:paraId="32AC2173" w14:textId="77777777" w:rsidR="00DA0494" w:rsidRPr="00062B11" w:rsidRDefault="00DA0494" w:rsidP="002A3C68">
            <w:pPr>
              <w:rPr>
                <w:rFonts w:cs="Segoe UI"/>
                <w:sz w:val="18"/>
              </w:rPr>
            </w:pPr>
          </w:p>
        </w:tc>
      </w:tr>
      <w:tr w:rsidR="00160832" w14:paraId="7139EA12" w14:textId="77777777" w:rsidTr="002A3C68">
        <w:trPr>
          <w:trHeight w:val="510"/>
        </w:trPr>
        <w:sdt>
          <w:sdtPr>
            <w:rPr>
              <w:rStyle w:val="Eingabetext"/>
            </w:rPr>
            <w:id w:val="-638728876"/>
            <w:placeholder>
              <w:docPart w:val="66F05A3309804EF289AAC00124F6AFB8"/>
            </w:placeholder>
            <w:showingPlcHdr/>
            <w:text/>
          </w:sdtPr>
          <w:sdtEndPr>
            <w:rPr>
              <w:rStyle w:val="Absatz-Standardschriftart"/>
              <w:rFonts w:cs="Segoe UI"/>
              <w:color w:val="808080" w:themeColor="background1" w:themeShade="80"/>
            </w:rPr>
          </w:sdtEndPr>
          <w:sdtContent>
            <w:tc>
              <w:tcPr>
                <w:tcW w:w="3085" w:type="dxa"/>
                <w:vAlign w:val="center"/>
              </w:tcPr>
              <w:p w14:paraId="65E18987" w14:textId="77777777" w:rsidR="00DA0494" w:rsidRPr="00062B11" w:rsidRDefault="00DA0494" w:rsidP="002A3C68">
                <w:pPr>
                  <w:rPr>
                    <w:rFonts w:cs="Segoe UI"/>
                    <w:sz w:val="18"/>
                  </w:rPr>
                </w:pPr>
                <w:r w:rsidRPr="00922FB8">
                  <w:rPr>
                    <w:rFonts w:cs="Segoe UI"/>
                    <w:color w:val="808080" w:themeColor="background1" w:themeShade="80"/>
                  </w:rPr>
                  <w:t>Klicken oder tippen Sie hier, um einen Text einzugeben</w:t>
                </w:r>
              </w:p>
            </w:tc>
          </w:sdtContent>
        </w:sdt>
        <w:sdt>
          <w:sdtPr>
            <w:rPr>
              <w:rStyle w:val="Eingabetext"/>
            </w:rPr>
            <w:id w:val="-523553594"/>
            <w:placeholder>
              <w:docPart w:val="DD88B8CEAF1A4C11A963865813DA97E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Absatz-Standardschriftart"/>
              <w:rFonts w:cs="Segoe UI"/>
              <w:color w:val="auto"/>
              <w:sz w:val="18"/>
              <w:szCs w:val="18"/>
            </w:rPr>
          </w:sdtEndPr>
          <w:sdtContent>
            <w:tc>
              <w:tcPr>
                <w:tcW w:w="3119" w:type="dxa"/>
                <w:vAlign w:val="center"/>
              </w:tcPr>
              <w:p w14:paraId="1865FE60" w14:textId="77777777" w:rsidR="00DA0494" w:rsidRPr="00062B11" w:rsidRDefault="00DA0494" w:rsidP="002A3C68">
                <w:pPr>
                  <w:rPr>
                    <w:rFonts w:cs="Segoe UI"/>
                    <w:sz w:val="18"/>
                  </w:rPr>
                </w:pPr>
                <w:r w:rsidRPr="00FC2F77">
                  <w:rPr>
                    <w:rStyle w:val="Platzhaltertext"/>
                    <w:color w:val="808080" w:themeColor="background1" w:themeShade="80"/>
                  </w:rPr>
                  <w:t>Klicken oder tippen Sie, um ein Datum einzugeben.</w:t>
                </w:r>
              </w:p>
            </w:tc>
          </w:sdtContent>
        </w:sdt>
        <w:tc>
          <w:tcPr>
            <w:tcW w:w="3118" w:type="dxa"/>
            <w:vAlign w:val="center"/>
          </w:tcPr>
          <w:p w14:paraId="1BDC65CB" w14:textId="77777777" w:rsidR="00DA0494" w:rsidRPr="00062B11" w:rsidRDefault="00DA0494" w:rsidP="002A3C68">
            <w:pPr>
              <w:rPr>
                <w:rFonts w:cs="Segoe UI"/>
                <w:sz w:val="18"/>
              </w:rPr>
            </w:pPr>
          </w:p>
        </w:tc>
      </w:tr>
    </w:tbl>
    <w:p w14:paraId="55D59FC3" w14:textId="77777777" w:rsidR="00DA0494" w:rsidRPr="00062B11" w:rsidRDefault="00DA0494" w:rsidP="003852D0">
      <w:pPr>
        <w:rPr>
          <w:rFonts w:cs="Segoe UI"/>
        </w:rPr>
      </w:pPr>
    </w:p>
    <w:sectPr w:rsidR="00471174" w:rsidRPr="00062B11" w:rsidSect="006C2F9E">
      <w:type w:val="continuous"/>
      <w:pgSz w:w="11906" w:h="16838" w:code="9"/>
      <w:pgMar w:top="1418" w:right="1134" w:bottom="1134" w:left="1701" w:header="567" w:footer="4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72A1" w14:textId="77777777" w:rsidR="00DA0494" w:rsidRDefault="00DA0494">
      <w:r>
        <w:separator/>
      </w:r>
    </w:p>
  </w:endnote>
  <w:endnote w:type="continuationSeparator" w:id="0">
    <w:p w14:paraId="63915385" w14:textId="77777777" w:rsidR="00DA0494" w:rsidRDefault="00DA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E1B6" w14:textId="77777777" w:rsidR="00DA0494" w:rsidRDefault="00DA04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160832" w14:paraId="5D0929BB" w14:textId="77777777" w:rsidTr="00F83449">
      <w:tc>
        <w:tcPr>
          <w:tcW w:w="6177" w:type="dxa"/>
          <w:vAlign w:val="center"/>
        </w:tcPr>
        <w:p w14:paraId="57A778B3" w14:textId="76F14752" w:rsidR="00DA0494" w:rsidRPr="00380B5F" w:rsidRDefault="00DA0494" w:rsidP="00300F6C">
          <w:pPr>
            <w:pStyle w:val="Fusszeile"/>
          </w:pPr>
          <w:sdt>
            <w:sdtPr>
              <w:rPr>
                <w:lang w:eastAsia="de-DE"/>
              </w:rPr>
              <w:alias w:val="Titel"/>
              <w:id w:val="1632834426"/>
              <w:placeholder>
                <w:docPart w:val="47C356A7CF3343AF9AFE1D3CAC5D71A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02EE3">
                <w:rPr>
                  <w:lang w:eastAsia="de-DE"/>
                </w:rPr>
                <w:t>BUF_Vorlage_Schul-Lernberichte</w:t>
              </w:r>
            </w:sdtContent>
          </w:sdt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"CMIdata.G_Signatur"\*CHARFORMAT </w:instrText>
          </w:r>
          <w:r w:rsidRPr="00380B5F">
            <w:rPr>
              <w:lang w:eastAsia="de-DE"/>
            </w:rPr>
            <w:fldChar w:fldCharType="separate"/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= ""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"CMIdata.G_Laufnummer"\*CHARFORMAT </w:instrText>
          </w:r>
          <w:r w:rsidRPr="00380B5F">
            <w:rPr>
              <w:lang w:eastAsia="de-DE"/>
            </w:rPr>
            <w:fldChar w:fldCharType="separate"/>
          </w:r>
          <w:r w:rsidRPr="00380B5F">
            <w:rPr>
              <w:lang w:eastAsia="de-DE"/>
            </w:rPr>
            <w:instrText>2025-1614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= "" ""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"CMIdata.G_Laufnummer"\*CHARFORMAT </w:instrText>
          </w:r>
          <w:r w:rsidRPr="00380B5F">
            <w:rPr>
              <w:lang w:eastAsia="de-DE"/>
            </w:rPr>
            <w:fldChar w:fldCharType="separate"/>
          </w:r>
          <w:r w:rsidRPr="00380B5F">
            <w:rPr>
              <w:lang w:eastAsia="de-DE"/>
            </w:rPr>
            <w:instrText>2025-1614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/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"CMIdata.Dok_Titel"\*CHARFORMAT </w:instrText>
          </w:r>
          <w:r w:rsidRPr="00380B5F">
            <w:rPr>
              <w:lang w:eastAsia="de-DE"/>
            </w:rPr>
            <w:fldChar w:fldCharType="separate"/>
          </w:r>
          <w:r w:rsidRPr="00380B5F">
            <w:rPr>
              <w:lang w:eastAsia="de-DE"/>
            </w:rPr>
            <w:instrText>BUF_Vorlage_Schul-Lernberichte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" \* MERGEFORMAT </w:instrText>
          </w:r>
          <w:r w:rsidRPr="00380B5F">
            <w:fldChar w:fldCharType="separate"/>
          </w:r>
          <w:r w:rsidRPr="00380B5F">
            <w:rPr>
              <w:lang w:eastAsia="de-DE"/>
            </w:rPr>
            <w:instrText>2025-1614 / BUF_Vorlage_Schul-Lernberichte</w:instrText>
          </w:r>
          <w:r w:rsidRPr="00380B5F">
            <w:fldChar w:fldCharType="end"/>
          </w:r>
          <w:r w:rsidRPr="00380B5F">
            <w:rPr>
              <w:lang w:eastAsia="de-DE"/>
            </w:rPr>
            <w:instrText>" "</w:instrText>
          </w:r>
          <w:r w:rsidRPr="00380B5F">
            <w:fldChar w:fldCharType="begin"/>
          </w:r>
          <w:r w:rsidRPr="00380B5F">
            <w:rPr>
              <w:lang w:eastAsia="de-DE"/>
            </w:rPr>
            <w:instrText xml:space="preserve"> DOCPROPERTY "CMIdata.G_Signatur"\*CHARFORMAT </w:instrText>
          </w:r>
          <w:r w:rsidRPr="00380B5F">
            <w:fldChar w:fldCharType="separate"/>
          </w:r>
          <w:r w:rsidRPr="00380B5F">
            <w:rPr>
              <w:lang w:eastAsia="de-DE"/>
            </w:rPr>
            <w:instrText>CMIdata.G_Signatur</w:instrText>
          </w:r>
          <w:r w:rsidRPr="00380B5F">
            <w:fldChar w:fldCharType="end"/>
          </w:r>
          <w:r w:rsidRPr="00380B5F">
            <w:rPr>
              <w:lang w:eastAsia="de-DE"/>
            </w:rPr>
            <w:instrText xml:space="preserve"> / </w:instrText>
          </w:r>
          <w:r w:rsidRPr="00380B5F">
            <w:fldChar w:fldCharType="begin"/>
          </w:r>
          <w:r w:rsidRPr="00380B5F">
            <w:rPr>
              <w:lang w:eastAsia="de-DE"/>
            </w:rPr>
            <w:instrText xml:space="preserve"> DOCPROPERTY "CMIdata.Dok_Titel"\*CHARFORMAT </w:instrText>
          </w:r>
          <w:r w:rsidRPr="00380B5F">
            <w:fldChar w:fldCharType="separate"/>
          </w:r>
          <w:r w:rsidRPr="00380B5F">
            <w:rPr>
              <w:lang w:eastAsia="de-DE"/>
            </w:rPr>
            <w:instrText>CMIdata.Dok_Titel</w:instrText>
          </w:r>
          <w:r w:rsidRPr="00380B5F">
            <w:fldChar w:fldCharType="end"/>
          </w:r>
          <w:r w:rsidRPr="00380B5F">
            <w:rPr>
              <w:lang w:eastAsia="de-DE"/>
            </w:rPr>
            <w:instrText xml:space="preserve">" \* MERGEFORMAT </w:instrText>
          </w:r>
          <w:r w:rsidRPr="00380B5F">
            <w:rPr>
              <w:lang w:eastAsia="de-DE"/>
            </w:rPr>
            <w:fldChar w:fldCharType="separate"/>
          </w:r>
          <w:r w:rsidRPr="00380B5F">
            <w:rPr>
              <w:noProof/>
              <w:lang w:eastAsia="de-DE"/>
            </w:rPr>
            <w:t>2025-1614 / BUF_Vorlage_Schul-Lernberichte</w:t>
          </w:r>
          <w:r w:rsidRPr="00380B5F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4ECE57BF" w14:textId="77777777" w:rsidR="00DA0494" w:rsidRPr="00380B5F" w:rsidRDefault="00DA0494" w:rsidP="00300F6C">
          <w:pPr>
            <w:pStyle w:val="Fusszeile-Seite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"Doc.Page"\*CHARFORMAT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Seite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4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"Doc.of"\*CHARFORMAT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von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NUMPAGES 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4</w:t>
          </w:r>
          <w:r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t xml:space="preserve"> </w:t>
          </w:r>
        </w:p>
      </w:tc>
    </w:tr>
    <w:tr w:rsidR="00160832" w:rsidRPr="00202EE3" w14:paraId="59CBE94C" w14:textId="77777777" w:rsidTr="00F83449">
      <w:tc>
        <w:tcPr>
          <w:tcW w:w="6177" w:type="dxa"/>
          <w:vAlign w:val="center"/>
        </w:tcPr>
        <w:p w14:paraId="4392C1A0" w14:textId="77777777" w:rsidR="00DA0494" w:rsidRPr="00380B5F" w:rsidRDefault="00DA0494" w:rsidP="00D67CE1">
          <w:pPr>
            <w:pStyle w:val="Fusszeile-Pfad"/>
          </w:pPr>
          <w:bookmarkStart w:id="15" w:name="FusszeileErsteSeite" w:colFirst="0" w:colLast="0"/>
        </w:p>
      </w:tc>
      <w:tc>
        <w:tcPr>
          <w:tcW w:w="2951" w:type="dxa"/>
        </w:tcPr>
        <w:p w14:paraId="701AF708" w14:textId="77777777" w:rsidR="00DA0494" w:rsidRPr="00471174" w:rsidRDefault="00DA0494" w:rsidP="003852D0">
          <w:pPr>
            <w:rPr>
              <w:color w:val="FFFFFF"/>
              <w:sz w:val="2"/>
              <w:szCs w:val="2"/>
              <w:lang w:val="en-US"/>
            </w:rPr>
          </w:pPr>
          <w:r w:rsidRPr="00380B5F">
            <w:rPr>
              <w:color w:val="FFFFFF"/>
              <w:sz w:val="2"/>
              <w:szCs w:val="2"/>
            </w:rPr>
            <w:fldChar w:fldCharType="begin"/>
          </w:r>
          <w:r w:rsidRPr="00471174">
            <w:rPr>
              <w:color w:val="FFFFFF"/>
              <w:sz w:val="2"/>
              <w:szCs w:val="2"/>
              <w:lang w:val="en-US"/>
            </w:rPr>
            <w:instrText xml:space="preserve"> IF </w:instrText>
          </w:r>
          <w:r w:rsidRPr="00380B5F">
            <w:rPr>
              <w:color w:val="FFFFFF"/>
              <w:sz w:val="2"/>
              <w:szCs w:val="2"/>
            </w:rPr>
            <w:fldChar w:fldCharType="begin"/>
          </w:r>
          <w:r w:rsidRPr="00471174">
            <w:rPr>
              <w:color w:val="FFFFFF"/>
              <w:sz w:val="2"/>
              <w:szCs w:val="2"/>
              <w:lang w:val="en-US"/>
            </w:rPr>
            <w:instrText xml:space="preserve"> DOCPROPERTY "Textmarke.Metadaten"\*CHARFORMAT </w:instrText>
          </w:r>
          <w:r w:rsidRPr="00380B5F">
            <w:rPr>
              <w:color w:val="FFFFFF"/>
              <w:sz w:val="2"/>
              <w:szCs w:val="2"/>
            </w:rPr>
            <w:fldChar w:fldCharType="separate"/>
          </w:r>
          <w:r w:rsidRPr="00202EE3">
            <w:rPr>
              <w:b/>
              <w:color w:val="FFFFFF"/>
              <w:sz w:val="2"/>
              <w:szCs w:val="2"/>
              <w:lang w:val="en-US"/>
            </w:rPr>
            <w:instrText>Error! Unknown document property name.</w:instrText>
          </w:r>
          <w:r w:rsidRPr="00380B5F">
            <w:rPr>
              <w:color w:val="FFFFFF"/>
              <w:sz w:val="2"/>
              <w:szCs w:val="2"/>
            </w:rPr>
            <w:fldChar w:fldCharType="end"/>
          </w:r>
          <w:r w:rsidRPr="00471174">
            <w:rPr>
              <w:color w:val="FFFFFF"/>
              <w:sz w:val="2"/>
              <w:szCs w:val="2"/>
              <w:highlight w:val="white"/>
              <w:lang w:val="en-US"/>
            </w:rPr>
            <w:instrText xml:space="preserve"> = "" "" "</w:instrText>
          </w:r>
        </w:p>
        <w:p w14:paraId="5583DAED" w14:textId="77777777" w:rsidR="00DA0494" w:rsidRPr="00471174" w:rsidRDefault="00DA0494" w:rsidP="003852D0">
          <w:pPr>
            <w:rPr>
              <w:color w:val="FFFFFF"/>
              <w:sz w:val="2"/>
              <w:szCs w:val="2"/>
              <w:highlight w:val="white"/>
              <w:lang w:val="en-US"/>
            </w:rPr>
          </w:pPr>
          <w:r w:rsidRPr="00380B5F">
            <w:rPr>
              <w:color w:val="FFFFFF"/>
              <w:sz w:val="2"/>
              <w:szCs w:val="2"/>
            </w:rPr>
            <w:fldChar w:fldCharType="begin"/>
          </w:r>
          <w:r w:rsidRPr="00471174">
            <w:rPr>
              <w:color w:val="FFFFFF"/>
              <w:sz w:val="2"/>
              <w:szCs w:val="2"/>
              <w:highlight w:val="white"/>
              <w:lang w:val="en-US"/>
            </w:rPr>
            <w:instrText xml:space="preserve"> DOCPROPERTY "</w:instrText>
          </w:r>
          <w:r w:rsidRPr="00471174">
            <w:rPr>
              <w:color w:val="FFFFFF"/>
              <w:sz w:val="2"/>
              <w:szCs w:val="2"/>
              <w:lang w:val="en-US"/>
            </w:rPr>
            <w:instrText>Textmarke.Metadaten</w:instrText>
          </w:r>
          <w:r w:rsidRPr="00471174">
            <w:rPr>
              <w:color w:val="FFFFFF"/>
              <w:sz w:val="2"/>
              <w:szCs w:val="2"/>
              <w:highlight w:val="white"/>
              <w:lang w:val="en-US"/>
            </w:rPr>
            <w:instrText xml:space="preserve">"\*CHARFORMAT </w:instrText>
          </w:r>
          <w:r w:rsidRPr="00380B5F">
            <w:rPr>
              <w:color w:val="FFFFFF"/>
              <w:sz w:val="2"/>
              <w:szCs w:val="2"/>
            </w:rPr>
            <w:fldChar w:fldCharType="separate"/>
          </w:r>
          <w:r w:rsidRPr="00202EE3">
            <w:rPr>
              <w:b/>
              <w:color w:val="FFFFFF"/>
              <w:sz w:val="2"/>
              <w:szCs w:val="2"/>
              <w:lang w:val="en-US"/>
            </w:rPr>
            <w:instrText>Error! Unknown document property name.</w:instrText>
          </w:r>
          <w:r w:rsidRPr="00380B5F">
            <w:rPr>
              <w:color w:val="FFFFFF"/>
              <w:sz w:val="2"/>
              <w:szCs w:val="2"/>
            </w:rPr>
            <w:fldChar w:fldCharType="end"/>
          </w:r>
        </w:p>
        <w:p w14:paraId="3E729B07" w14:textId="77777777" w:rsidR="00DA0494" w:rsidRPr="00471174" w:rsidRDefault="00DA0494" w:rsidP="003852D0">
          <w:pPr>
            <w:rPr>
              <w:color w:val="FFFFFF"/>
              <w:sz w:val="2"/>
              <w:szCs w:val="2"/>
              <w:lang w:val="en-US"/>
            </w:rPr>
          </w:pPr>
          <w:r w:rsidRPr="00471174">
            <w:rPr>
              <w:color w:val="FFFFFF"/>
              <w:sz w:val="2"/>
              <w:szCs w:val="2"/>
              <w:highlight w:val="white"/>
              <w:lang w:val="en-US"/>
            </w:rPr>
            <w:instrText>" \&lt;OawJumpToField value=0/&gt;</w:instrText>
          </w:r>
          <w:r w:rsidRPr="00380B5F">
            <w:rPr>
              <w:color w:val="FFFFFF"/>
              <w:sz w:val="2"/>
              <w:szCs w:val="2"/>
            </w:rPr>
            <w:fldChar w:fldCharType="separate"/>
          </w:r>
        </w:p>
        <w:p w14:paraId="4DB228B8" w14:textId="77777777" w:rsidR="00DA0494" w:rsidRPr="00471174" w:rsidRDefault="00DA0494" w:rsidP="003852D0">
          <w:pPr>
            <w:rPr>
              <w:color w:val="FFFFFF"/>
              <w:sz w:val="2"/>
              <w:szCs w:val="2"/>
              <w:highlight w:val="white"/>
              <w:lang w:val="en-US"/>
            </w:rPr>
          </w:pPr>
          <w:r w:rsidRPr="00202EE3">
            <w:rPr>
              <w:b/>
              <w:color w:val="FFFFFF"/>
              <w:sz w:val="2"/>
              <w:szCs w:val="2"/>
              <w:lang w:val="en-US"/>
            </w:rPr>
            <w:t>Error! Unknown document property name.</w:t>
          </w:r>
        </w:p>
        <w:p w14:paraId="46D0F821" w14:textId="77777777" w:rsidR="00160832" w:rsidRPr="00202EE3" w:rsidRDefault="00DA0494" w:rsidP="003852D0">
          <w:pPr>
            <w:jc w:val="right"/>
            <w:rPr>
              <w:color w:val="FFFFFF"/>
              <w:sz w:val="2"/>
              <w:szCs w:val="2"/>
              <w:lang w:val="en-US"/>
            </w:rPr>
          </w:pPr>
          <w:r w:rsidRPr="00380B5F">
            <w:rPr>
              <w:color w:val="FFFFFF"/>
              <w:sz w:val="2"/>
              <w:szCs w:val="2"/>
            </w:rPr>
            <w:fldChar w:fldCharType="end"/>
          </w:r>
        </w:p>
      </w:tc>
    </w:tr>
    <w:bookmarkEnd w:id="15"/>
  </w:tbl>
  <w:p w14:paraId="7EC1E43E" w14:textId="77777777" w:rsidR="00DA0494" w:rsidRPr="00471174" w:rsidRDefault="00DA0494">
    <w:pPr>
      <w:rPr>
        <w:sz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160832" w14:paraId="5A1ED12D" w14:textId="77777777" w:rsidTr="003852D0">
      <w:tc>
        <w:tcPr>
          <w:tcW w:w="6177" w:type="dxa"/>
          <w:vAlign w:val="center"/>
        </w:tcPr>
        <w:p w14:paraId="74C65D84" w14:textId="77777777" w:rsidR="00DA0494" w:rsidRPr="00380B5F" w:rsidRDefault="00DA0494" w:rsidP="003852D0">
          <w:pPr>
            <w:pStyle w:val="Fusszeile-Pfad"/>
          </w:pPr>
          <w:r w:rsidRPr="00380B5F">
            <w:fldChar w:fldCharType="begin"/>
          </w:r>
          <w:r w:rsidRPr="00380B5F">
            <w:instrText xml:space="preserve"> IF </w:instrText>
          </w:r>
          <w:r w:rsidRPr="00380B5F">
            <w:fldChar w:fldCharType="begin"/>
          </w:r>
          <w:r w:rsidRPr="00380B5F">
            <w:instrText xml:space="preserve"> DOCPROPERTY "Outputprofile.Internal"\*CHARFORMAT </w:instrText>
          </w:r>
          <w:r w:rsidRPr="00380B5F">
            <w:fldChar w:fldCharType="separate"/>
          </w:r>
          <w:r w:rsidRPr="00380B5F">
            <w:fldChar w:fldCharType="end"/>
          </w:r>
          <w:r w:rsidRPr="00380B5F">
            <w:instrText xml:space="preserve"> = "" "" "</w:instrText>
          </w:r>
          <w:r w:rsidRPr="00380B5F">
            <w:fldChar w:fldCharType="begin"/>
          </w:r>
          <w:r>
            <w:instrText xml:space="preserve"> FILENAME  \p  \* MERGEFORMAT </w:instrText>
          </w:r>
          <w:r w:rsidRPr="00380B5F">
            <w:fldChar w:fldCharType="separate"/>
          </w:r>
          <w:r w:rsidRPr="00380B5F">
            <w:rPr>
              <w:noProof/>
            </w:rPr>
            <w:instrText>C:\Users\KT19E4~1\AppData\Local\Temp\officeatwork\temp0000\Templ.dot</w:instrText>
          </w:r>
          <w:r w:rsidRPr="00380B5F">
            <w:rPr>
              <w:noProof/>
            </w:rPr>
            <w:fldChar w:fldCharType="end"/>
          </w:r>
          <w:r w:rsidRPr="00380B5F">
            <w:instrText>" \&lt;OawJumpToField value=0/&gt;</w:instrText>
          </w:r>
          <w:r w:rsidRPr="00380B5F">
            <w:fldChar w:fldCharType="end"/>
          </w:r>
        </w:p>
      </w:tc>
      <w:tc>
        <w:tcPr>
          <w:tcW w:w="2951" w:type="dxa"/>
        </w:tcPr>
        <w:p w14:paraId="78FE981F" w14:textId="77777777" w:rsidR="00DA0494" w:rsidRPr="00380B5F" w:rsidRDefault="00DA0494" w:rsidP="003852D0">
          <w:pPr>
            <w:jc w:val="right"/>
            <w:rPr>
              <w:lang w:eastAsia="de-DE"/>
            </w:rPr>
          </w:pP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NUMPAGES </w:instrText>
          </w:r>
          <w:r w:rsidRPr="00380B5F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3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&gt; "1"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"Doc.Page"\*CHARFORMAT </w:instrText>
          </w:r>
          <w:r w:rsidRPr="00380B5F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= "Doc.Page" "Seite"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"Doc.Page"\*CHARFORMAT </w:instrText>
          </w:r>
          <w:r w:rsidRPr="00380B5F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" </w:instrText>
          </w:r>
          <w:r w:rsidRPr="00380B5F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Seite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PAGE </w:instrText>
          </w:r>
          <w:r w:rsidRPr="00380B5F">
            <w:rPr>
              <w:lang w:eastAsia="de-DE"/>
            </w:rPr>
            <w:fldChar w:fldCharType="separate"/>
          </w:r>
          <w:r w:rsidRPr="00380B5F">
            <w:rPr>
              <w:noProof/>
              <w:lang w:eastAsia="de-DE"/>
            </w:rPr>
            <w:instrText>2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IF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"Doc.of"\*CHARFORMAT </w:instrText>
          </w:r>
          <w:r w:rsidRPr="00380B5F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= "Doc.of" "von" "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DOCPROPERTY "Doc.of"\*CHARFORMAT </w:instrText>
          </w:r>
          <w:r w:rsidRPr="00380B5F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" </w:instrText>
          </w:r>
          <w:r w:rsidRPr="00380B5F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von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 xml:space="preserve"> </w:instrText>
          </w:r>
          <w:r w:rsidRPr="00380B5F">
            <w:rPr>
              <w:lang w:eastAsia="de-DE"/>
            </w:rPr>
            <w:fldChar w:fldCharType="begin"/>
          </w:r>
          <w:r w:rsidRPr="00380B5F">
            <w:rPr>
              <w:lang w:eastAsia="de-DE"/>
            </w:rPr>
            <w:instrText xml:space="preserve"> NUMPAGES </w:instrText>
          </w:r>
          <w:r w:rsidRPr="00380B5F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3</w:instrTex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instrText>"" "</w:instrText>
          </w:r>
          <w:r w:rsidRPr="00380B5F">
            <w:rPr>
              <w:lang w:eastAsia="de-DE"/>
            </w:rPr>
            <w:fldChar w:fldCharType="separate"/>
          </w:r>
          <w:r w:rsidR="00202EE3">
            <w:rPr>
              <w:noProof/>
              <w:lang w:eastAsia="de-DE"/>
            </w:rPr>
            <w:t>Seite</w:t>
          </w:r>
          <w:r w:rsidR="00202EE3" w:rsidRPr="00380B5F">
            <w:rPr>
              <w:noProof/>
              <w:lang w:eastAsia="de-DE"/>
            </w:rPr>
            <w:t xml:space="preserve"> 2 </w:t>
          </w:r>
          <w:r w:rsidR="00202EE3">
            <w:rPr>
              <w:noProof/>
              <w:lang w:eastAsia="de-DE"/>
            </w:rPr>
            <w:t>von</w:t>
          </w:r>
          <w:r w:rsidR="00202EE3" w:rsidRPr="00380B5F">
            <w:rPr>
              <w:noProof/>
              <w:lang w:eastAsia="de-DE"/>
            </w:rPr>
            <w:t xml:space="preserve"> </w:t>
          </w:r>
          <w:r w:rsidR="00202EE3">
            <w:rPr>
              <w:noProof/>
              <w:lang w:eastAsia="de-DE"/>
            </w:rPr>
            <w:t>3</w:t>
          </w:r>
          <w:r w:rsidRPr="00380B5F">
            <w:rPr>
              <w:lang w:eastAsia="de-DE"/>
            </w:rPr>
            <w:fldChar w:fldCharType="end"/>
          </w:r>
          <w:r w:rsidRPr="00380B5F">
            <w:rPr>
              <w:lang w:eastAsia="de-DE"/>
            </w:rPr>
            <w:t xml:space="preserve"> </w:t>
          </w:r>
        </w:p>
      </w:tc>
    </w:tr>
  </w:tbl>
  <w:p w14:paraId="6B4B852F" w14:textId="77777777" w:rsidR="00DA0494" w:rsidRPr="00380B5F" w:rsidRDefault="00DA0494" w:rsidP="003852D0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D820" w14:textId="77777777" w:rsidR="00DA0494" w:rsidRPr="00525B2E" w:rsidRDefault="00DA0494">
    <w:pPr>
      <w:rPr>
        <w:lang w:val="en-US"/>
      </w:rPr>
    </w:pPr>
    <w:r>
      <w:fldChar w:fldCharType="begin"/>
    </w:r>
    <w:r w:rsidRPr="00525B2E">
      <w:rPr>
        <w:lang w:val="en-US"/>
      </w:rPr>
      <w:instrText xml:space="preserve"> if </w:instrText>
    </w:r>
    <w:r>
      <w:fldChar w:fldCharType="begin"/>
    </w:r>
    <w:r w:rsidRPr="00525B2E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525B2E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202EE3">
      <w:rPr>
        <w:noProof/>
      </w:rPr>
      <w:instrText>20.03.2026, 16:00:45</w:instrText>
    </w:r>
    <w:r>
      <w:fldChar w:fldCharType="end"/>
    </w:r>
    <w:r w:rsidRPr="00525B2E">
      <w:rPr>
        <w:lang w:val="en-US"/>
      </w:rPr>
      <w:instrText xml:space="preserve">, </w:instrText>
    </w:r>
    <w:r>
      <w:fldChar w:fldCharType="begin"/>
    </w:r>
    <w:r w:rsidRPr="00525B2E">
      <w:rPr>
        <w:lang w:val="en-US"/>
      </w:rPr>
      <w:instrText xml:space="preserve"> FILENAME  \p  \* MERGEFORMAT </w:instrText>
    </w:r>
    <w:r>
      <w:fldChar w:fldCharType="separate"/>
    </w:r>
    <w:r>
      <w:fldChar w:fldCharType="end"/>
    </w:r>
    <w:r w:rsidRPr="00525B2E">
      <w:rPr>
        <w:lang w:val="en-US"/>
      </w:rPr>
      <w:instrText>" \&lt;OawJumpToField value=0/&gt;</w:instrText>
    </w:r>
    <w:r>
      <w:fldChar w:fldCharType="separate"/>
    </w:r>
    <w:r w:rsidR="00202EE3">
      <w:rPr>
        <w:noProof/>
      </w:rPr>
      <w:t>20.03.2026, 16:00:45</w:t>
    </w:r>
    <w:r w:rsidR="00202EE3" w:rsidRPr="00525B2E">
      <w:rPr>
        <w:noProof/>
        <w:lang w:val="en-US"/>
      </w:rPr>
      <w:t xml:space="preserve">, </w:t>
    </w:r>
    <w:r>
      <w:fldChar w:fldCharType="end"/>
    </w:r>
    <w:r>
      <w:fldChar w:fldCharType="begin"/>
    </w:r>
    <w:r w:rsidRPr="00525B2E">
      <w:rPr>
        <w:lang w:val="en-US"/>
      </w:rPr>
      <w:instrText xml:space="preserve"> if </w:instrText>
    </w:r>
    <w:r>
      <w:fldChar w:fldCharType="begin"/>
    </w:r>
    <w:r w:rsidRPr="00525B2E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525B2E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202EE3">
      <w:rPr>
        <w:noProof/>
      </w:rPr>
      <w:instrText>20.03.2026</w:instrText>
    </w:r>
    <w:r>
      <w:fldChar w:fldCharType="end"/>
    </w:r>
    <w:r w:rsidRPr="00525B2E">
      <w:rPr>
        <w:lang w:val="en-US"/>
      </w:rPr>
      <w:instrText xml:space="preserve">, </w:instrText>
    </w:r>
    <w:r>
      <w:fldChar w:fldCharType="begin"/>
    </w:r>
    <w:r w:rsidRPr="00525B2E">
      <w:rPr>
        <w:lang w:val="en-US"/>
      </w:rPr>
      <w:instrText xml:space="preserve"> FILENAME  \p  \* MERGEFORMAT </w:instrText>
    </w:r>
    <w:r>
      <w:fldChar w:fldCharType="separate"/>
    </w:r>
    <w:r>
      <w:fldChar w:fldCharType="end"/>
    </w:r>
    <w:r w:rsidRPr="00525B2E">
      <w:rPr>
        <w:lang w:val="en-US"/>
      </w:rPr>
      <w:instrText>" \&lt;OawJumpToField value=0/&gt;</w:instrText>
    </w:r>
    <w:r>
      <w:fldChar w:fldCharType="separate"/>
    </w:r>
    <w:r w:rsidR="00202EE3">
      <w:rPr>
        <w:noProof/>
      </w:rPr>
      <w:t>20.03.2026</w:t>
    </w:r>
    <w:r w:rsidR="00202EE3" w:rsidRPr="00525B2E">
      <w:rPr>
        <w:noProof/>
        <w:lang w:val="en-US"/>
      </w:rPr>
      <w:t xml:space="preserve">,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D084" w14:textId="77777777" w:rsidR="00DA0494" w:rsidRDefault="00DA0494">
      <w:r>
        <w:separator/>
      </w:r>
    </w:p>
  </w:footnote>
  <w:footnote w:type="continuationSeparator" w:id="0">
    <w:p w14:paraId="1DD530C2" w14:textId="77777777" w:rsidR="00DA0494" w:rsidRDefault="00DA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CED4" w14:textId="77777777" w:rsidR="00DA0494" w:rsidRDefault="00DA04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0981" w14:textId="77777777" w:rsidR="00DA0494" w:rsidRPr="00380B5F" w:rsidRDefault="00DA0494" w:rsidP="00380B5F">
    <w:bookmarkStart w:id="1" w:name="_Hlk406499237"/>
    <w:bookmarkStart w:id="2" w:name="_Hlk406499236"/>
    <w:bookmarkStart w:id="3" w:name="OLE_LINK12"/>
    <w:bookmarkStart w:id="4" w:name="OLE_LINK11"/>
    <w:bookmarkStart w:id="5" w:name="OLE_LINK10"/>
    <w:bookmarkStart w:id="6" w:name="_Hlk406499082"/>
    <w:bookmarkStart w:id="7" w:name="_Hlk406499081"/>
    <w:bookmarkStart w:id="8" w:name="OLE_LINK9"/>
    <w:bookmarkStart w:id="9" w:name="OLE_LINK8"/>
    <w:bookmarkStart w:id="10" w:name="OLE_LINK7"/>
    <w:bookmarkStart w:id="11" w:name="_Hlk406498805"/>
    <w:bookmarkStart w:id="12" w:name="_Hlk406498804"/>
    <w:bookmarkStart w:id="13" w:name="OLE_LINK6"/>
    <w:bookmarkStart w:id="14" w:name="OLE_LINK5"/>
    <w:r w:rsidRPr="00380B5F">
      <w:rPr>
        <w:noProof/>
      </w:rPr>
      <w:drawing>
        <wp:anchor distT="0" distB="0" distL="114300" distR="114300" simplePos="0" relativeHeight="251659264" behindDoc="1" locked="1" layoutInCell="1" allowOverlap="1" wp14:anchorId="4A3645AA" wp14:editId="1F1B6CF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3" name="0117cd72-8fa7-4ba7-bd85-8d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925ECD" w14:textId="77777777" w:rsidR="00DA0494" w:rsidRPr="00380B5F" w:rsidRDefault="00DA0494" w:rsidP="003852D0">
    <w:r w:rsidRPr="00380B5F">
      <w:rPr>
        <w:noProof/>
      </w:rPr>
      <w:drawing>
        <wp:anchor distT="0" distB="0" distL="114300" distR="114300" simplePos="0" relativeHeight="251658240" behindDoc="1" locked="1" layoutInCell="1" hidden="1" allowOverlap="1" wp14:anchorId="7A3104C4" wp14:editId="4590D1C2">
          <wp:simplePos x="0" y="0"/>
          <wp:positionH relativeFrom="margin">
            <wp:posOffset>4634865</wp:posOffset>
          </wp:positionH>
          <wp:positionV relativeFrom="paragraph">
            <wp:posOffset>-425450</wp:posOffset>
          </wp:positionV>
          <wp:extent cx="1587500" cy="990600"/>
          <wp:effectExtent l="0" t="0" r="0" b="0"/>
          <wp:wrapNone/>
          <wp:docPr id="1" name="8b6df272-f75c-420a-9bf2-c3eb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b6df272-f75c-420a-9bf2-c3eb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0B5F">
      <w:t> 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2DB2" w14:textId="77777777" w:rsidR="00DA0494" w:rsidRPr="00380B5F" w:rsidRDefault="00DA0494" w:rsidP="003852D0">
    <w:r w:rsidRPr="00380B5F">
      <w:t> </w:t>
    </w:r>
  </w:p>
  <w:p w14:paraId="20D6C488" w14:textId="77777777" w:rsidR="00DA0494" w:rsidRPr="00380B5F" w:rsidRDefault="00DA0494" w:rsidP="003852D0">
    <w:pPr>
      <w:rPr>
        <w:color w:val="000000"/>
        <w:sz w:val="2"/>
        <w:szCs w:val="2"/>
      </w:rPr>
    </w:pPr>
    <w:r w:rsidRPr="00380B5F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8FB7" w14:textId="77777777" w:rsidR="00DA0494" w:rsidRDefault="00DA0494" w:rsidP="003852D0">
    <w:pPr>
      <w:rPr>
        <w:noProof/>
      </w:rPr>
    </w:pPr>
  </w:p>
  <w:p w14:paraId="754A1547" w14:textId="77777777" w:rsidR="00DA0494" w:rsidRPr="0051144A" w:rsidRDefault="00DA0494" w:rsidP="003852D0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22EC" w14:textId="77777777" w:rsidR="00DA0494" w:rsidRDefault="00DA0494">
    <w:pPr>
      <w:spacing w:line="20" w:lineRule="exact"/>
      <w:rPr>
        <w:sz w:val="2"/>
        <w:szCs w:val="2"/>
      </w:rPr>
    </w:pPr>
  </w:p>
  <w:p w14:paraId="019E988C" w14:textId="77777777" w:rsidR="00DA0494" w:rsidRPr="00473DA5" w:rsidRDefault="00DA0494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6BF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049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302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2C8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986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863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6FB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430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BA9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6C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D648347A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" w15:restartNumberingAfterBreak="0">
    <w:nsid w:val="3BAA2F24"/>
    <w:multiLevelType w:val="hybridMultilevel"/>
    <w:tmpl w:val="CA9C5874"/>
    <w:lvl w:ilvl="0" w:tplc="AA8C3A0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AEF6874A" w:tentative="1">
      <w:start w:val="1"/>
      <w:numFmt w:val="lowerLetter"/>
      <w:lvlText w:val="%2."/>
      <w:lvlJc w:val="left"/>
      <w:pPr>
        <w:ind w:left="1440" w:hanging="360"/>
      </w:pPr>
    </w:lvl>
    <w:lvl w:ilvl="2" w:tplc="A99673A8" w:tentative="1">
      <w:start w:val="1"/>
      <w:numFmt w:val="lowerRoman"/>
      <w:lvlText w:val="%3."/>
      <w:lvlJc w:val="right"/>
      <w:pPr>
        <w:ind w:left="2160" w:hanging="180"/>
      </w:pPr>
    </w:lvl>
    <w:lvl w:ilvl="3" w:tplc="91C00C74" w:tentative="1">
      <w:start w:val="1"/>
      <w:numFmt w:val="decimal"/>
      <w:lvlText w:val="%4."/>
      <w:lvlJc w:val="left"/>
      <w:pPr>
        <w:ind w:left="2880" w:hanging="360"/>
      </w:pPr>
    </w:lvl>
    <w:lvl w:ilvl="4" w:tplc="FD8C885E" w:tentative="1">
      <w:start w:val="1"/>
      <w:numFmt w:val="lowerLetter"/>
      <w:lvlText w:val="%5."/>
      <w:lvlJc w:val="left"/>
      <w:pPr>
        <w:ind w:left="3600" w:hanging="360"/>
      </w:pPr>
    </w:lvl>
    <w:lvl w:ilvl="5" w:tplc="F4F8954A" w:tentative="1">
      <w:start w:val="1"/>
      <w:numFmt w:val="lowerRoman"/>
      <w:lvlText w:val="%6."/>
      <w:lvlJc w:val="right"/>
      <w:pPr>
        <w:ind w:left="4320" w:hanging="180"/>
      </w:pPr>
    </w:lvl>
    <w:lvl w:ilvl="6" w:tplc="CA522CC8" w:tentative="1">
      <w:start w:val="1"/>
      <w:numFmt w:val="decimal"/>
      <w:lvlText w:val="%7."/>
      <w:lvlJc w:val="left"/>
      <w:pPr>
        <w:ind w:left="5040" w:hanging="360"/>
      </w:pPr>
    </w:lvl>
    <w:lvl w:ilvl="7" w:tplc="6EFE7AA6" w:tentative="1">
      <w:start w:val="1"/>
      <w:numFmt w:val="lowerLetter"/>
      <w:lvlText w:val="%8."/>
      <w:lvlJc w:val="left"/>
      <w:pPr>
        <w:ind w:left="5760" w:hanging="360"/>
      </w:pPr>
    </w:lvl>
    <w:lvl w:ilvl="8" w:tplc="97E01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2A9B"/>
    <w:multiLevelType w:val="multilevel"/>
    <w:tmpl w:val="A4422980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5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3A84525"/>
    <w:multiLevelType w:val="hybridMultilevel"/>
    <w:tmpl w:val="6C9E5594"/>
    <w:lvl w:ilvl="0" w:tplc="7BA278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506E13A" w:tentative="1">
      <w:start w:val="1"/>
      <w:numFmt w:val="lowerLetter"/>
      <w:lvlText w:val="%2."/>
      <w:lvlJc w:val="left"/>
      <w:pPr>
        <w:ind w:left="1440" w:hanging="360"/>
      </w:pPr>
    </w:lvl>
    <w:lvl w:ilvl="2" w:tplc="27E49CD4" w:tentative="1">
      <w:start w:val="1"/>
      <w:numFmt w:val="lowerRoman"/>
      <w:lvlText w:val="%3."/>
      <w:lvlJc w:val="right"/>
      <w:pPr>
        <w:ind w:left="2160" w:hanging="180"/>
      </w:pPr>
    </w:lvl>
    <w:lvl w:ilvl="3" w:tplc="F02422CE" w:tentative="1">
      <w:start w:val="1"/>
      <w:numFmt w:val="decimal"/>
      <w:lvlText w:val="%4."/>
      <w:lvlJc w:val="left"/>
      <w:pPr>
        <w:ind w:left="2880" w:hanging="360"/>
      </w:pPr>
    </w:lvl>
    <w:lvl w:ilvl="4" w:tplc="B3160146" w:tentative="1">
      <w:start w:val="1"/>
      <w:numFmt w:val="lowerLetter"/>
      <w:lvlText w:val="%5."/>
      <w:lvlJc w:val="left"/>
      <w:pPr>
        <w:ind w:left="3600" w:hanging="360"/>
      </w:pPr>
    </w:lvl>
    <w:lvl w:ilvl="5" w:tplc="4E126E02" w:tentative="1">
      <w:start w:val="1"/>
      <w:numFmt w:val="lowerRoman"/>
      <w:lvlText w:val="%6."/>
      <w:lvlJc w:val="right"/>
      <w:pPr>
        <w:ind w:left="4320" w:hanging="180"/>
      </w:pPr>
    </w:lvl>
    <w:lvl w:ilvl="6" w:tplc="E2DA7CCC" w:tentative="1">
      <w:start w:val="1"/>
      <w:numFmt w:val="decimal"/>
      <w:lvlText w:val="%7."/>
      <w:lvlJc w:val="left"/>
      <w:pPr>
        <w:ind w:left="5040" w:hanging="360"/>
      </w:pPr>
    </w:lvl>
    <w:lvl w:ilvl="7" w:tplc="100AAF6E" w:tentative="1">
      <w:start w:val="1"/>
      <w:numFmt w:val="lowerLetter"/>
      <w:lvlText w:val="%8."/>
      <w:lvlJc w:val="left"/>
      <w:pPr>
        <w:ind w:left="5760" w:hanging="360"/>
      </w:pPr>
    </w:lvl>
    <w:lvl w:ilvl="8" w:tplc="B8566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7581C"/>
    <w:multiLevelType w:val="hybridMultilevel"/>
    <w:tmpl w:val="B9CA2736"/>
    <w:lvl w:ilvl="0" w:tplc="C884E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D6F632" w:tentative="1">
      <w:start w:val="1"/>
      <w:numFmt w:val="lowerLetter"/>
      <w:lvlText w:val="%2."/>
      <w:lvlJc w:val="left"/>
      <w:pPr>
        <w:ind w:left="1440" w:hanging="360"/>
      </w:pPr>
    </w:lvl>
    <w:lvl w:ilvl="2" w:tplc="A232EB64" w:tentative="1">
      <w:start w:val="1"/>
      <w:numFmt w:val="lowerRoman"/>
      <w:lvlText w:val="%3."/>
      <w:lvlJc w:val="right"/>
      <w:pPr>
        <w:ind w:left="2160" w:hanging="180"/>
      </w:pPr>
    </w:lvl>
    <w:lvl w:ilvl="3" w:tplc="21BEF902" w:tentative="1">
      <w:start w:val="1"/>
      <w:numFmt w:val="decimal"/>
      <w:lvlText w:val="%4."/>
      <w:lvlJc w:val="left"/>
      <w:pPr>
        <w:ind w:left="2880" w:hanging="360"/>
      </w:pPr>
    </w:lvl>
    <w:lvl w:ilvl="4" w:tplc="6506FE1A" w:tentative="1">
      <w:start w:val="1"/>
      <w:numFmt w:val="lowerLetter"/>
      <w:lvlText w:val="%5."/>
      <w:lvlJc w:val="left"/>
      <w:pPr>
        <w:ind w:left="3600" w:hanging="360"/>
      </w:pPr>
    </w:lvl>
    <w:lvl w:ilvl="5" w:tplc="F394FDF2" w:tentative="1">
      <w:start w:val="1"/>
      <w:numFmt w:val="lowerRoman"/>
      <w:lvlText w:val="%6."/>
      <w:lvlJc w:val="right"/>
      <w:pPr>
        <w:ind w:left="4320" w:hanging="180"/>
      </w:pPr>
    </w:lvl>
    <w:lvl w:ilvl="6" w:tplc="DB12F860" w:tentative="1">
      <w:start w:val="1"/>
      <w:numFmt w:val="decimal"/>
      <w:lvlText w:val="%7."/>
      <w:lvlJc w:val="left"/>
      <w:pPr>
        <w:ind w:left="5040" w:hanging="360"/>
      </w:pPr>
    </w:lvl>
    <w:lvl w:ilvl="7" w:tplc="3EAEF3B8" w:tentative="1">
      <w:start w:val="1"/>
      <w:numFmt w:val="lowerLetter"/>
      <w:lvlText w:val="%8."/>
      <w:lvlJc w:val="left"/>
      <w:pPr>
        <w:ind w:left="5760" w:hanging="360"/>
      </w:pPr>
    </w:lvl>
    <w:lvl w:ilvl="8" w:tplc="6B507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96E60"/>
    <w:multiLevelType w:val="multilevel"/>
    <w:tmpl w:val="F6303B20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15705D"/>
    <w:multiLevelType w:val="hybridMultilevel"/>
    <w:tmpl w:val="C67ACCC4"/>
    <w:lvl w:ilvl="0" w:tplc="9AAAE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082AA" w:tentative="1">
      <w:start w:val="1"/>
      <w:numFmt w:val="lowerLetter"/>
      <w:lvlText w:val="%2."/>
      <w:lvlJc w:val="left"/>
      <w:pPr>
        <w:ind w:left="1440" w:hanging="360"/>
      </w:pPr>
    </w:lvl>
    <w:lvl w:ilvl="2" w:tplc="18E2FA24" w:tentative="1">
      <w:start w:val="1"/>
      <w:numFmt w:val="lowerRoman"/>
      <w:lvlText w:val="%3."/>
      <w:lvlJc w:val="right"/>
      <w:pPr>
        <w:ind w:left="2160" w:hanging="180"/>
      </w:pPr>
    </w:lvl>
    <w:lvl w:ilvl="3" w:tplc="EEB67FDE" w:tentative="1">
      <w:start w:val="1"/>
      <w:numFmt w:val="decimal"/>
      <w:lvlText w:val="%4."/>
      <w:lvlJc w:val="left"/>
      <w:pPr>
        <w:ind w:left="2880" w:hanging="360"/>
      </w:pPr>
    </w:lvl>
    <w:lvl w:ilvl="4" w:tplc="EE443F10" w:tentative="1">
      <w:start w:val="1"/>
      <w:numFmt w:val="lowerLetter"/>
      <w:lvlText w:val="%5."/>
      <w:lvlJc w:val="left"/>
      <w:pPr>
        <w:ind w:left="3600" w:hanging="360"/>
      </w:pPr>
    </w:lvl>
    <w:lvl w:ilvl="5" w:tplc="9586AFCC" w:tentative="1">
      <w:start w:val="1"/>
      <w:numFmt w:val="lowerRoman"/>
      <w:lvlText w:val="%6."/>
      <w:lvlJc w:val="right"/>
      <w:pPr>
        <w:ind w:left="4320" w:hanging="180"/>
      </w:pPr>
    </w:lvl>
    <w:lvl w:ilvl="6" w:tplc="D24A0D6C" w:tentative="1">
      <w:start w:val="1"/>
      <w:numFmt w:val="decimal"/>
      <w:lvlText w:val="%7."/>
      <w:lvlJc w:val="left"/>
      <w:pPr>
        <w:ind w:left="5040" w:hanging="360"/>
      </w:pPr>
    </w:lvl>
    <w:lvl w:ilvl="7" w:tplc="4AACFD60" w:tentative="1">
      <w:start w:val="1"/>
      <w:numFmt w:val="lowerLetter"/>
      <w:lvlText w:val="%8."/>
      <w:lvlJc w:val="left"/>
      <w:pPr>
        <w:ind w:left="5760" w:hanging="360"/>
      </w:pPr>
    </w:lvl>
    <w:lvl w:ilvl="8" w:tplc="137CF0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06754">
    <w:abstractNumId w:val="14"/>
  </w:num>
  <w:num w:numId="2" w16cid:durableId="1610551146">
    <w:abstractNumId w:val="12"/>
  </w:num>
  <w:num w:numId="3" w16cid:durableId="894393978">
    <w:abstractNumId w:val="15"/>
  </w:num>
  <w:num w:numId="4" w16cid:durableId="309755491">
    <w:abstractNumId w:val="16"/>
  </w:num>
  <w:num w:numId="5" w16cid:durableId="356321262">
    <w:abstractNumId w:val="13"/>
  </w:num>
  <w:num w:numId="6" w16cid:durableId="372461619">
    <w:abstractNumId w:val="10"/>
  </w:num>
  <w:num w:numId="7" w16cid:durableId="995962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51496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6482633">
    <w:abstractNumId w:val="9"/>
  </w:num>
  <w:num w:numId="10" w16cid:durableId="70471398">
    <w:abstractNumId w:val="7"/>
  </w:num>
  <w:num w:numId="11" w16cid:durableId="1512178912">
    <w:abstractNumId w:val="6"/>
  </w:num>
  <w:num w:numId="12" w16cid:durableId="406417156">
    <w:abstractNumId w:val="5"/>
  </w:num>
  <w:num w:numId="13" w16cid:durableId="153450910">
    <w:abstractNumId w:val="4"/>
  </w:num>
  <w:num w:numId="14" w16cid:durableId="484400194">
    <w:abstractNumId w:val="8"/>
  </w:num>
  <w:num w:numId="15" w16cid:durableId="897546468">
    <w:abstractNumId w:val="3"/>
  </w:num>
  <w:num w:numId="16" w16cid:durableId="1290360579">
    <w:abstractNumId w:val="2"/>
  </w:num>
  <w:num w:numId="17" w16cid:durableId="1252276819">
    <w:abstractNumId w:val="1"/>
  </w:num>
  <w:num w:numId="18" w16cid:durableId="2134403327">
    <w:abstractNumId w:val="0"/>
  </w:num>
  <w:num w:numId="19" w16cid:durableId="1181701896">
    <w:abstractNumId w:val="8"/>
  </w:num>
  <w:num w:numId="20" w16cid:durableId="751321725">
    <w:abstractNumId w:val="17"/>
  </w:num>
  <w:num w:numId="21" w16cid:durableId="1566061598">
    <w:abstractNumId w:val="19"/>
  </w:num>
  <w:num w:numId="22" w16cid:durableId="15482940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Moves/>
  <w:documentProtection w:edit="forms" w:enforcement="1" w:cryptProviderType="rsaAES" w:cryptAlgorithmClass="hash" w:cryptAlgorithmType="typeAny" w:cryptAlgorithmSid="14" w:cryptSpinCount="100000" w:hash="bO9TSwqSugHp5NCg2P18x7573BuW3kw4AJ0CcgwbdoNs2XcWwRW9Fxy3jddinRkBOyb+N5xZFNXq7wzala0Jag==" w:salt="2aZ0TgWgxwbqhJv7tgI1NA==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. Februar 2024"/>
    <w:docVar w:name="Date.Format.Long.dateValue" w:val="45323"/>
    <w:docVar w:name="DocumentDate" w:val="1. Februar 2024"/>
    <w:docVar w:name="DocumentDate.dateValue" w:val="45323"/>
    <w:docVar w:name="MetaTool_officeatwork" w:val="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"/>
    <w:docVar w:name="OawAttachedTemplate" w:val="01_Allg-Dokumente hoch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47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Bookmark name=&quot;ContentTypeLetter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Bookmark&gt;_x000d__x0009_&lt;OawDocProperty name=&quot;BM_Cont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&lt;/document&gt;_x000d_"/>
    <w:docVar w:name="OawDialog" w:val="&lt;empty/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SignatureHighResColor|SignatureLowResColor|SignatureLowResColor&quot;/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Telefon|Departement|Fax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Picture name=&quot;Zertifikate&quot; field=&quot;LogoZertifikate&quot; UID=&quot;2010082314524078854510&quot; top=&quot;0&quot; left=&quot;0&quot; relativeHorizontalPosition=&quot;1&quot; relativeVerticalPosition=&quot;1&quot; horizontalAdjustment=&quot;0&quot; verticalAdjustment=&quot;0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SignatureHighResColor|SignatureLowResColor|SignatureLowResColor&quot;/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9032111565887725444&quot;&gt;&lt;Field Name=&quot;IDName&quot; Value=&quot;BKD, Dienststelle Volksschulbildung_HPZH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Heilpädagogisches Zentrum Hohenrain&quot;/&gt;&lt;Field Name=&quot;AddressB2&quot; Value=&quot;&quot;/&gt;&lt;Field Name=&quot;AddressB3&quot; Value=&quot;&quot;/&gt;&lt;Field Name=&quot;AddressB4&quot; Value=&quot;&quot;/&gt;&lt;Field Name=&quot;AddressN1&quot; Value=&quot;Dorfstrasse 19&quot;/&gt;&lt;Field Name=&quot;AddressN2&quot; Value=&quot;6276 Hohenrain&quot;/&gt;&lt;Field Name=&quot;AddressN3&quot; Value=&quot;&quot;/&gt;&lt;Field Name=&quot;AddressN4&quot; Value=&quot;&quot;/&gt;&lt;Field Name=&quot;Postcode&quot; Value=&quot;6276&quot;/&gt;&lt;Field Name=&quot;City&quot; Value=&quot;Hohenrai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329 46 46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hpzh.info@edulu.ch&quot;/&gt;&lt;Field Name=&quot;Internet&quot; Value=&quot;hpz-hohenrain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903211156588772544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22040510110485874867&quot;&gt;&lt;Field Name=&quot;IDName&quot; Value=&quot;Diener Nadja, HPZH&quot;/&gt;&lt;Field Name=&quot;Name&quot; Value=&quot;Nadja Diener&quot;/&gt;&lt;Field Name=&quot;PersonalNumber&quot; Value=&quot;&quot;/&gt;&lt;Field Name=&quot;DirectPhone&quot; Value=&quot;041 329 46 30&quot;/&gt;&lt;Field Name=&quot;DirectFax&quot; Value=&quot;&quot;/&gt;&lt;Field Name=&quot;Mobile&quot; Value=&quot;&quot;/&gt;&lt;Field Name=&quot;EMail&quot; Value=&quot;nadja.diener@sluz.ch&quot;/&gt;&lt;Field Name=&quot;Function&quot; Value=&quot;Digitalmanag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ND&quot;/&gt;&lt;Field Name=&quot;SignatureAdditional2&quot; Value=&quot;&quot;/&gt;&lt;Field Name=&quot;SignatureAdditional1&quot; Value=&quot;&quot;/&gt;&lt;Field Name=&quot;Lizenz_noetig&quot; Value=&quot;Ja&quot;/&gt;&lt;Field Name=&quot;Data_UID&quot; Value=&quot;202204051011048587486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03121817293296325874&quot;&gt;&lt;Field Name=&quot;IDName&quot; Value=&quot;(Leer)&quot;/&gt;&lt;/DocProp&gt;&lt;DocProp UID=&quot;2002122010583847234010578&quot; EntryUID=&quot;2022040510110485874867&quot;&gt;&lt;Field Name=&quot;IDName&quot; Value=&quot;Diener Nadja, HPZH&quot;/&gt;&lt;Field Name=&quot;Name&quot; Value=&quot;Nadja Diener&quot;/&gt;&lt;Field Name=&quot;PersonalNumber&quot; Value=&quot;&quot;/&gt;&lt;Field Name=&quot;DirectPhone&quot; Value=&quot;041 329 46 30&quot;/&gt;&lt;Field Name=&quot;DirectFax&quot; Value=&quot;&quot;/&gt;&lt;Field Name=&quot;Mobile&quot; Value=&quot;&quot;/&gt;&lt;Field Name=&quot;EMail&quot; Value=&quot;nadja.diener@sluz.ch&quot;/&gt;&lt;Field Name=&quot;Function&quot; Value=&quot;Digitalmanag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ND&quot;/&gt;&lt;Field Name=&quot;SignatureAdditional2&quot; Value=&quot;&quot;/&gt;&lt;Field Name=&quot;SignatureAdditional1&quot; Value=&quot;&quot;/&gt;&lt;Field Name=&quot;Lizenz_noetig&quot; Value=&quot;Ja&quot;/&gt;&lt;Field Name=&quot;Data_UID&quot; Value=&quot;202204051011048587486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4112217333376588294&quot; EntryUID=&quot;2004123010144120300001&quot;&gt;&lt;Field UID=&quot;2020021815460896382442&quot; Name=&quot;DocumentDate&quot; Value=&quot;1. Februar 2024&quot;/&gt;&lt;Field UID=&quot;2010052817113689266521&quot; Name=&quot;ContentTypeLetter&quot; Value=&quot; 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Recipients&gt;&lt;Recipient&gt;&lt;UID&gt;202402010846120976762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&lt;empty/&gt;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5 - H - LZ - DIMB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awVersionPicture.2004030310155302814490" w:val="Luzern.Logo.2100.350.emf;2023.04.11-15:57:00"/>
    <w:docVar w:name="OawVersionPictureInline.2004030310155302814490" w:val="Luzern.Logo.2100.350.emf;2023.04.11-15:57:00"/>
    <w:docVar w:name="officeatworkWordMasterTemplateConfiguration" w:val="&lt;!--Created with officeatwork--&gt;_x000d__x000a_&lt;WordMasterTemplateConfiguration&gt;_x000d__x000a_  &lt;LayoutSets /&gt;_x000d__x000a_  &lt;Pictures&gt;_x000d__x000a_    &lt;Picture Id=&quot;0117cd72-8fa7-4ba7-bd85-8d67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8b6df272-f75c-420a-9bf2-c3eb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60832"/>
    <w:rsid w:val="00160832"/>
    <w:rsid w:val="00202EE3"/>
    <w:rsid w:val="00C67876"/>
    <w:rsid w:val="00DA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2C17CF"/>
  <w15:docId w15:val="{B0345AA6-02E1-4BBB-85D2-8900D7F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73EC7"/>
  </w:style>
  <w:style w:type="paragraph" w:styleId="berschrift1">
    <w:name w:val="heading 1"/>
    <w:basedOn w:val="Standard"/>
    <w:next w:val="Standard"/>
    <w:link w:val="berschrift1Zchn"/>
    <w:uiPriority w:val="9"/>
    <w:qFormat/>
    <w:rsid w:val="00174503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4503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rsid w:val="004E28F0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4E28F0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69686D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174503"/>
    <w:pPr>
      <w:numPr>
        <w:numId w:val="6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4E28F0"/>
    <w:rPr>
      <w:b/>
      <w:caps/>
      <w:sz w:val="24"/>
    </w:rPr>
  </w:style>
  <w:style w:type="character" w:customStyle="1" w:styleId="Inhalts-TypZchn">
    <w:name w:val="Inhalts-Typ Zchn"/>
    <w:link w:val="Inhalts-Typ"/>
    <w:rsid w:val="004E28F0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423592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174503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DB2341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486E98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DB2341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DB2341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0200F1"/>
    <w:pPr>
      <w:numPr>
        <w:numId w:val="7"/>
      </w:numPr>
    </w:pPr>
  </w:style>
  <w:style w:type="paragraph" w:customStyle="1" w:styleId="ListWithNumbers">
    <w:name w:val="ListWithNumbers"/>
    <w:basedOn w:val="Standard"/>
    <w:rsid w:val="00345887"/>
    <w:pPr>
      <w:numPr>
        <w:numId w:val="8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486E98"/>
    <w:rPr>
      <w:rFonts w:ascii="Segoe UI" w:hAnsi="Segoe UI"/>
      <w:vanish/>
      <w:color w:val="C00000"/>
      <w:kern w:val="0"/>
      <w:sz w:val="18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D5658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E2237C"/>
    <w:rPr>
      <w:sz w:val="24"/>
      <w:szCs w:val="24"/>
    </w:rPr>
  </w:style>
  <w:style w:type="paragraph" w:styleId="Blocktext">
    <w:name w:val="Block Text"/>
    <w:basedOn w:val="Standard"/>
    <w:semiHidden/>
    <w:unhideWhenUsed/>
    <w:rsid w:val="00E2237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MittlereListe2-Akzent2">
    <w:name w:val="Medium List 2 Accent 2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2237C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sz w:val="32"/>
    </w:rPr>
  </w:style>
  <w:style w:type="paragraph" w:styleId="Index1">
    <w:name w:val="index 1"/>
    <w:basedOn w:val="Standard"/>
    <w:next w:val="Standard"/>
    <w:autoRedefine/>
    <w:semiHidden/>
    <w:unhideWhenUsed/>
    <w:rsid w:val="00E2237C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E2237C"/>
    <w:rPr>
      <w:rFonts w:eastAsiaTheme="majorEastAsia" w:cstheme="majorBidi"/>
      <w:b/>
      <w:bCs/>
    </w:rPr>
  </w:style>
  <w:style w:type="table" w:styleId="MittlereListe2">
    <w:name w:val="Medium List 2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E223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E2237C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Liste2-Akzent1">
    <w:name w:val="Medium List 2 Accent 1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Beispiel">
    <w:name w:val="HTML Sample"/>
    <w:basedOn w:val="Absatz-Standardschriftart"/>
    <w:semiHidden/>
    <w:unhideWhenUsed/>
    <w:rsid w:val="00E2237C"/>
    <w:rPr>
      <w:rFonts w:ascii="Segoe UI" w:hAnsi="Segoe UI"/>
      <w:sz w:val="24"/>
      <w:szCs w:val="24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E2237C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HTMLCode">
    <w:name w:val="HTML Code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character" w:styleId="HTMLSchreibmaschine">
    <w:name w:val="HTML Typewriter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E2237C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E2237C"/>
    <w:rPr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E223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E2237C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E2237C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E2237C"/>
    <w:rPr>
      <w:sz w:val="21"/>
      <w:szCs w:val="21"/>
      <w:lang w:val="de-CH"/>
    </w:rPr>
  </w:style>
  <w:style w:type="character" w:styleId="HTMLTastatur">
    <w:name w:val="HTML Keyboard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paragraph" w:styleId="Kopfzeile">
    <w:name w:val="header"/>
    <w:basedOn w:val="Standard"/>
    <w:link w:val="KopfzeileZchn"/>
    <w:unhideWhenUsed/>
    <w:rsid w:val="007443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4397"/>
    <w:rPr>
      <w:lang w:val="de-CH"/>
    </w:rPr>
  </w:style>
  <w:style w:type="paragraph" w:styleId="Fuzeile">
    <w:name w:val="footer"/>
    <w:basedOn w:val="Standard"/>
    <w:link w:val="FuzeileZchn"/>
    <w:unhideWhenUsed/>
    <w:rsid w:val="007443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4397"/>
    <w:rPr>
      <w:lang w:val="de-CH"/>
    </w:rPr>
  </w:style>
  <w:style w:type="character" w:customStyle="1" w:styleId="normaltextrun">
    <w:name w:val="normaltextrun"/>
    <w:basedOn w:val="Absatz-Standardschriftart"/>
    <w:rsid w:val="00AD48F0"/>
  </w:style>
  <w:style w:type="character" w:customStyle="1" w:styleId="eop">
    <w:name w:val="eop"/>
    <w:basedOn w:val="Absatz-Standardschriftart"/>
    <w:rsid w:val="00AD48F0"/>
  </w:style>
  <w:style w:type="character" w:customStyle="1" w:styleId="scxw265169633">
    <w:name w:val="scxw265169633"/>
    <w:basedOn w:val="Absatz-Standardschriftart"/>
    <w:rsid w:val="00AD48F0"/>
  </w:style>
  <w:style w:type="paragraph" w:customStyle="1" w:styleId="paragraph">
    <w:name w:val="paragraph"/>
    <w:basedOn w:val="Standard"/>
    <w:rsid w:val="00DF37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ingabetext">
    <w:name w:val="Eingabetext"/>
    <w:basedOn w:val="Absatz-Standardschriftart"/>
    <w:uiPriority w:val="1"/>
    <w:qFormat/>
    <w:rsid w:val="00922FB8"/>
    <w:rPr>
      <w:rFonts w:ascii="Segoe UI" w:hAnsi="Segoe UI"/>
      <w:color w:val="000000" w:themeColor="text1"/>
      <w:sz w:val="22"/>
    </w:rPr>
  </w:style>
  <w:style w:type="character" w:customStyle="1" w:styleId="Schulauswahl">
    <w:name w:val="Schulauswahl"/>
    <w:basedOn w:val="Absatz-Standardschriftart"/>
    <w:uiPriority w:val="1"/>
    <w:qFormat/>
    <w:rsid w:val="002A3C68"/>
    <w:rPr>
      <w:rFonts w:ascii="Segoe UI" w:hAnsi="Segoe UI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image" Target="media/image3.png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JA~1.DIE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56AB35D6F64C92B91EDF92F50A0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D1FB1-C1C3-44EE-9870-8730645EFF66}"/>
      </w:docPartPr>
      <w:docPartBody>
        <w:p w:rsidR="00B04475" w:rsidRDefault="00B04475" w:rsidP="0048701F">
          <w:pPr>
            <w:pStyle w:val="4B56AB35D6F64C92B91EDF92F50A0F1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80139010366748848AC07E8A44FD0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EB33C-A344-4DAB-BCCB-9FB55AA009DA}"/>
      </w:docPartPr>
      <w:docPartBody>
        <w:p w:rsidR="00B04475" w:rsidRDefault="00B04475" w:rsidP="0048701F">
          <w:pPr>
            <w:pStyle w:val="80139010366748848AC07E8A44FD0230"/>
          </w:pPr>
          <w:r w:rsidRPr="00922FB8">
            <w:rPr>
              <w:rFonts w:cs="Segoe UI"/>
              <w:color w:val="808080" w:themeColor="background1" w:themeShade="80"/>
            </w:rPr>
            <w:t>Klicken oder tippen Sie hier, um einen Text einzugeben</w:t>
          </w:r>
        </w:p>
      </w:docPartBody>
    </w:docPart>
    <w:docPart>
      <w:docPartPr>
        <w:name w:val="2AA51155E52D4EE08B4546BD2CEE7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A25C9-4CB3-48BD-8D8C-5895C14E9C55}"/>
      </w:docPartPr>
      <w:docPartBody>
        <w:p w:rsidR="00B04475" w:rsidRDefault="00B04475" w:rsidP="0048701F">
          <w:pPr>
            <w:pStyle w:val="2AA51155E52D4EE08B4546BD2CEE73BD"/>
          </w:pPr>
          <w:r w:rsidRPr="00922FB8">
            <w:rPr>
              <w:rFonts w:cs="Segoe UI"/>
              <w:color w:val="808080" w:themeColor="background1" w:themeShade="80"/>
            </w:rPr>
            <w:t>Klicken oder tippen Sie hier, um einen Text einzugeben</w:t>
          </w:r>
        </w:p>
      </w:docPartBody>
    </w:docPart>
    <w:docPart>
      <w:docPartPr>
        <w:name w:val="66F05A3309804EF289AAC00124F6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1D724-A961-4E42-BD1E-47FDBE0B0E46}"/>
      </w:docPartPr>
      <w:docPartBody>
        <w:p w:rsidR="00B04475" w:rsidRDefault="00B04475" w:rsidP="0048701F">
          <w:pPr>
            <w:pStyle w:val="66F05A3309804EF289AAC00124F6AFB8"/>
          </w:pPr>
          <w:r w:rsidRPr="00922FB8">
            <w:rPr>
              <w:rFonts w:cs="Segoe UI"/>
              <w:color w:val="808080" w:themeColor="background1" w:themeShade="80"/>
            </w:rPr>
            <w:t>Klicken oder tippen Sie hier, um einen Text einzugeben</w:t>
          </w:r>
        </w:p>
      </w:docPartBody>
    </w:docPart>
    <w:docPart>
      <w:docPartPr>
        <w:name w:val="C12A79202DD14A788CAA3200D133D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2B174-A97C-42C2-A05C-2B2AAFC8376C}"/>
      </w:docPartPr>
      <w:docPartBody>
        <w:p w:rsidR="00B04475" w:rsidRDefault="00B04475" w:rsidP="0048701F">
          <w:pPr>
            <w:pStyle w:val="C12A79202DD14A788CAA3200D133D4D3"/>
          </w:pPr>
          <w:r w:rsidRPr="00FC2F77">
            <w:rPr>
              <w:rStyle w:val="Platzhaltertext"/>
              <w:color w:val="808080" w:themeColor="background1" w:themeShade="80"/>
            </w:rPr>
            <w:t>Klicken oder tippen Sie, um ein Datum einzugeben.</w:t>
          </w:r>
        </w:p>
      </w:docPartBody>
    </w:docPart>
    <w:docPart>
      <w:docPartPr>
        <w:name w:val="198E0A3427FF4C758687C91E89313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9F3ED-1DC4-4F17-868A-0FB5E346BBCA}"/>
      </w:docPartPr>
      <w:docPartBody>
        <w:p w:rsidR="00B04475" w:rsidRDefault="00B04475" w:rsidP="0048701F">
          <w:pPr>
            <w:pStyle w:val="198E0A3427FF4C758687C91E8931362A"/>
          </w:pPr>
          <w:r w:rsidRPr="00FC2F77">
            <w:rPr>
              <w:rStyle w:val="Platzhaltertext"/>
              <w:color w:val="808080" w:themeColor="background1" w:themeShade="80"/>
            </w:rPr>
            <w:t>Klicken oder tippen Sie, um ein Datum einzugeben.</w:t>
          </w:r>
        </w:p>
      </w:docPartBody>
    </w:docPart>
    <w:docPart>
      <w:docPartPr>
        <w:name w:val="DD88B8CEAF1A4C11A963865813DA9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B7147-BB63-4E2C-86A0-341E1057A3B3}"/>
      </w:docPartPr>
      <w:docPartBody>
        <w:p w:rsidR="00B04475" w:rsidRDefault="00B04475" w:rsidP="0048701F">
          <w:pPr>
            <w:pStyle w:val="DD88B8CEAF1A4C11A963865813DA97E7"/>
          </w:pPr>
          <w:r w:rsidRPr="00FC2F77">
            <w:rPr>
              <w:rStyle w:val="Platzhaltertext"/>
              <w:color w:val="808080" w:themeColor="background1" w:themeShade="80"/>
            </w:rPr>
            <w:t>Klicken oder tippen Sie, um ein Datum einzugeben.</w:t>
          </w:r>
        </w:p>
      </w:docPartBody>
    </w:docPart>
    <w:docPart>
      <w:docPartPr>
        <w:name w:val="470B9E49460D4EECA3C62536E9813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3BB6A-CBEB-4C6C-9A16-30630DBDA61F}"/>
      </w:docPartPr>
      <w:docPartBody>
        <w:p w:rsidR="00B04475" w:rsidRDefault="00B04475" w:rsidP="0048701F">
          <w:pPr>
            <w:pStyle w:val="470B9E49460D4EECA3C62536E9813120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D8841C5D9D8E475D80C3C72FB30CF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08CF2-1FFB-4105-B20D-B2A56600DBDC}"/>
      </w:docPartPr>
      <w:docPartBody>
        <w:p w:rsidR="00B04475" w:rsidRDefault="00B04475" w:rsidP="0048701F">
          <w:pPr>
            <w:pStyle w:val="D8841C5D9D8E475D80C3C72FB30CFC69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CFAE042790A74C1F8BEB65947B35B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C59DD-B102-4EC5-9776-CBC8316E6B91}"/>
      </w:docPartPr>
      <w:docPartBody>
        <w:p w:rsidR="00B04475" w:rsidRDefault="00B04475" w:rsidP="0048701F">
          <w:pPr>
            <w:pStyle w:val="CFAE042790A74C1F8BEB65947B35B0F0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93CB56B722584DFFA1E357AC4A297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FE96D-04CE-4541-A57F-ECB97142E41E}"/>
      </w:docPartPr>
      <w:docPartBody>
        <w:p w:rsidR="00B04475" w:rsidRDefault="00B04475" w:rsidP="0048701F">
          <w:pPr>
            <w:pStyle w:val="93CB56B722584DFFA1E357AC4A297D71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6AF3DECD757443BB8347FFF50BA4E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8D575-1FCD-4883-A792-2E5D22F07151}"/>
      </w:docPartPr>
      <w:docPartBody>
        <w:p w:rsidR="00B04475" w:rsidRDefault="00B04475" w:rsidP="0048701F">
          <w:pPr>
            <w:pStyle w:val="6AF3DECD757443BB8347FFF50BA4EACC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78788EADB1BA4AC0BD9CFFF78278E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F6C90-981E-4050-BDF0-1A9DA1A76E1F}"/>
      </w:docPartPr>
      <w:docPartBody>
        <w:p w:rsidR="00B04475" w:rsidRDefault="00B04475" w:rsidP="0048701F">
          <w:pPr>
            <w:pStyle w:val="78788EADB1BA4AC0BD9CFFF78278E80B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8DF1572FF5584017A19F999A511A3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4DBBE-ECA5-4DB1-B0E2-0FEC93065D8B}"/>
      </w:docPartPr>
      <w:docPartBody>
        <w:p w:rsidR="00B04475" w:rsidRDefault="00B04475" w:rsidP="0048701F">
          <w:pPr>
            <w:pStyle w:val="8DF1572FF5584017A19F999A511A38E8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A8F879EE95D24A2693E7A8204409A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5EF52-9E31-43FA-A51B-CF13822580BC}"/>
      </w:docPartPr>
      <w:docPartBody>
        <w:p w:rsidR="00B04475" w:rsidRDefault="00B04475" w:rsidP="0048701F">
          <w:pPr>
            <w:pStyle w:val="A8F879EE95D24A2693E7A8204409A9BC"/>
          </w:pPr>
          <w:r w:rsidRPr="00062B11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FCF92AF84E454CACA6CEFE14A67CA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32518-E4D3-4BCF-925B-A095213A79D2}"/>
      </w:docPartPr>
      <w:docPartBody>
        <w:p w:rsidR="00B04475" w:rsidRDefault="00B04475" w:rsidP="0048701F">
          <w:pPr>
            <w:pStyle w:val="FCF92AF84E454CACA6CEFE14A67CAE2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2E14DD4395854A9C9E4C8D6964617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DFDF0-674F-4842-824B-F7F91DC7741F}"/>
      </w:docPartPr>
      <w:docPartBody>
        <w:p w:rsidR="00B04475" w:rsidRDefault="00B04475" w:rsidP="0048701F">
          <w:pPr>
            <w:pStyle w:val="2E14DD4395854A9C9E4C8D6964617F2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468921ACFE2E481D98D93F9546A96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339ED-8BB2-46AB-843A-7157984F4536}"/>
      </w:docPartPr>
      <w:docPartBody>
        <w:p w:rsidR="00B04475" w:rsidRDefault="00B04475" w:rsidP="0048701F">
          <w:pPr>
            <w:pStyle w:val="468921ACFE2E481D98D93F9546A96335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8068B37D65A64D6BA87E500630F65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16E6F-C3DA-4BA0-A684-CD07806C54D7}"/>
      </w:docPartPr>
      <w:docPartBody>
        <w:p w:rsidR="00B04475" w:rsidRDefault="00B04475" w:rsidP="0048701F">
          <w:pPr>
            <w:pStyle w:val="8068B37D65A64D6BA87E500630F6588A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A625282B60A74356BF5B8719CDE9D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BB7E8-851C-40CA-903A-563A7BCDFC00}"/>
      </w:docPartPr>
      <w:docPartBody>
        <w:p w:rsidR="00B04475" w:rsidRDefault="00B04475" w:rsidP="0048701F">
          <w:pPr>
            <w:pStyle w:val="A625282B60A74356BF5B8719CDE9D53C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A31574879B142C5B0FBB27CB4A0E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D5A7C-5D0E-42D7-AF59-7B2E9082ED4C}"/>
      </w:docPartPr>
      <w:docPartBody>
        <w:p w:rsidR="00B04475" w:rsidRDefault="00B04475" w:rsidP="0048701F">
          <w:pPr>
            <w:pStyle w:val="CA31574879B142C5B0FBB27CB4A0EC52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22605B5996384041A82F52502A043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A0784-F718-40A6-B4A8-CD4418CCF92A}"/>
      </w:docPartPr>
      <w:docPartBody>
        <w:p w:rsidR="00B04475" w:rsidRDefault="00B04475" w:rsidP="0048701F">
          <w:pPr>
            <w:pStyle w:val="22605B5996384041A82F52502A043EC4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3BF5C6624F334D438E950AE4DF62B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29B5C-53A1-4392-B729-CAB0BFDEFD95}"/>
      </w:docPartPr>
      <w:docPartBody>
        <w:p w:rsidR="00B04475" w:rsidRDefault="00B04475" w:rsidP="0048701F">
          <w:pPr>
            <w:pStyle w:val="3BF5C6624F334D438E950AE4DF62B179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09EF8AA7CD4467F82FB7687FD537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96B8A-D8B8-4C52-9C44-D6EB200A12A9}"/>
      </w:docPartPr>
      <w:docPartBody>
        <w:p w:rsidR="00B04475" w:rsidRDefault="00B04475" w:rsidP="0048701F">
          <w:pPr>
            <w:pStyle w:val="C09EF8AA7CD4467F82FB7687FD537141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F51EC352FA84D5DABE4938637077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4A9C4-465C-4B90-80E4-2202B96EF52E}"/>
      </w:docPartPr>
      <w:docPartBody>
        <w:p w:rsidR="00B04475" w:rsidRDefault="00B04475" w:rsidP="0048701F">
          <w:pPr>
            <w:pStyle w:val="CF51EC352FA84D5DABE493863707791C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0BAB2FCC5DF44827B04FDABE9D3A2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30969-2496-4B42-8DE7-3526CFFB9A89}"/>
      </w:docPartPr>
      <w:docPartBody>
        <w:p w:rsidR="00B04475" w:rsidRDefault="00B04475" w:rsidP="0048701F">
          <w:pPr>
            <w:pStyle w:val="0BAB2FCC5DF44827B04FDABE9D3A28CB"/>
          </w:pPr>
          <w:r w:rsidRPr="00FC2F77">
            <w:rPr>
              <w:rStyle w:val="Platzhaltertext"/>
              <w:rFonts w:cs="Segoe U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5C923C627F7B48A09A37E86EA0BFC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F47A9-BAEB-4523-B4C8-377E811E46C7}"/>
      </w:docPartPr>
      <w:docPartBody>
        <w:p w:rsidR="00B04475" w:rsidRDefault="00B04475" w:rsidP="0048701F">
          <w:pPr>
            <w:pStyle w:val="5C923C627F7B48A09A37E86EA0BFC52D"/>
          </w:pPr>
          <w:r w:rsidRPr="003B5905">
            <w:rPr>
              <w:rStyle w:val="Platzhaltertext"/>
              <w:rFonts w:cs="Segoe UI"/>
            </w:rPr>
            <w:t>Wählen Sie ein Element aus.</w:t>
          </w:r>
        </w:p>
      </w:docPartBody>
    </w:docPart>
    <w:docPart>
      <w:docPartPr>
        <w:name w:val="D03C01611E274E6FB4208C67ED586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19958-1CCD-4755-972A-0705FD328A60}"/>
      </w:docPartPr>
      <w:docPartBody>
        <w:p w:rsidR="00B04475" w:rsidRDefault="00B04475" w:rsidP="0048701F">
          <w:pPr>
            <w:pStyle w:val="D03C01611E274E6FB4208C67ED586193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AEC4410E5E4C09A8B70C5E5E74E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F3C15-1152-4E8A-B28E-E06BD627DB21}"/>
      </w:docPartPr>
      <w:docPartBody>
        <w:p w:rsidR="00B04475" w:rsidRDefault="00B04475" w:rsidP="0048701F">
          <w:pPr>
            <w:pStyle w:val="01AEC4410E5E4C09A8B70C5E5E74E434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822AE911714133B78ACD0A73723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5295E-2DF8-46CB-B862-E99AB75ECB11}"/>
      </w:docPartPr>
      <w:docPartBody>
        <w:p w:rsidR="00B04475" w:rsidRDefault="00B04475" w:rsidP="0048701F">
          <w:pPr>
            <w:pStyle w:val="CC822AE911714133B78ACD0A737236DA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3C977DC9C4F9A887357DA4975B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58B87-8929-4781-818E-99D6BF9FEE9E}"/>
      </w:docPartPr>
      <w:docPartBody>
        <w:p w:rsidR="00B04475" w:rsidRDefault="00B04475" w:rsidP="0048701F">
          <w:pPr>
            <w:pStyle w:val="1983C977DC9C4F9A887357DA4975B604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7503EA06D94EF28CBFFF0B76559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BE3EA-EFD5-41C9-A22E-A94B6278F359}"/>
      </w:docPartPr>
      <w:docPartBody>
        <w:p w:rsidR="00B04475" w:rsidRDefault="00B04475" w:rsidP="0048701F">
          <w:pPr>
            <w:pStyle w:val="F77503EA06D94EF28CBFFF0B765590E1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EBED56A8454DF48BC471303610F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0F6FA-52E6-4A10-9167-C5C1379595F9}"/>
      </w:docPartPr>
      <w:docPartBody>
        <w:p w:rsidR="00B04475" w:rsidRDefault="00B04475" w:rsidP="0048701F">
          <w:pPr>
            <w:pStyle w:val="5BEBED56A8454DF48BC471303610F141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0AE6F2C73B4D3587471077FF58A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1FDEB-CF79-4EF2-AF96-6D48D0557603}"/>
      </w:docPartPr>
      <w:docPartBody>
        <w:p w:rsidR="00B04475" w:rsidRDefault="00B04475" w:rsidP="0048701F">
          <w:pPr>
            <w:pStyle w:val="6A0AE6F2C73B4D3587471077FF58AF3E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A4B11D022A455199655A738BC72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FE5ED-2A95-4C8F-8921-CBB29C8D5EEC}"/>
      </w:docPartPr>
      <w:docPartBody>
        <w:p w:rsidR="00B04475" w:rsidRDefault="00B04475" w:rsidP="0048701F">
          <w:pPr>
            <w:pStyle w:val="C6A4B11D022A455199655A738BC72770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008C7D0A3649148ED89126C3052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C535-716E-455D-9DB6-04B17BE1DF30}"/>
      </w:docPartPr>
      <w:docPartBody>
        <w:p w:rsidR="00B04475" w:rsidRDefault="00B04475" w:rsidP="0048701F">
          <w:pPr>
            <w:pStyle w:val="BA008C7D0A3649148ED89126C305269F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99760C199E441FA26EC76AA6554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D3799-7A06-4DF3-9312-C0E2A59DBE48}"/>
      </w:docPartPr>
      <w:docPartBody>
        <w:p w:rsidR="00B04475" w:rsidRDefault="00B04475" w:rsidP="0048701F">
          <w:pPr>
            <w:pStyle w:val="E399760C199E441FA26EC76AA6554B42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087CDF64E944C1A12A9EFB7DC77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35982-4AE2-45BA-AD8C-4CEA6546DC6A}"/>
      </w:docPartPr>
      <w:docPartBody>
        <w:p w:rsidR="00B04475" w:rsidRDefault="00B04475" w:rsidP="0048701F">
          <w:pPr>
            <w:pStyle w:val="11087CDF64E944C1A12A9EFB7DC77613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87D315971C43F1BAC2CF8139E2E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AE345-7C08-4C73-AAA0-42823FF21B77}"/>
      </w:docPartPr>
      <w:docPartBody>
        <w:p w:rsidR="00B04475" w:rsidRDefault="00B04475" w:rsidP="0048701F">
          <w:pPr>
            <w:pStyle w:val="F587D315971C43F1BAC2CF8139E2E7A4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EEB4FB5A394513BFFF28DE19843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D774E-F5E7-4771-8FAC-BB0D0A55AA69}"/>
      </w:docPartPr>
      <w:docPartBody>
        <w:p w:rsidR="00B04475" w:rsidRDefault="00B04475" w:rsidP="0048701F">
          <w:pPr>
            <w:pStyle w:val="F6EEB4FB5A394513BFFF28DE198433FE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C64DB30CDD4CBCB7B501B009EDA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FB10F-5675-4364-AB77-A1CB74CE6C98}"/>
      </w:docPartPr>
      <w:docPartBody>
        <w:p w:rsidR="00B04475" w:rsidRDefault="00B04475" w:rsidP="0048701F">
          <w:pPr>
            <w:pStyle w:val="BCC64DB30CDD4CBCB7B501B009EDAA52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BED894CC9143718FB510DF17B18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E1F6C-BD1B-441D-8EDF-3D6AB1B3951D}"/>
      </w:docPartPr>
      <w:docPartBody>
        <w:p w:rsidR="00B04475" w:rsidRDefault="00B04475" w:rsidP="0048701F">
          <w:pPr>
            <w:pStyle w:val="DCBED894CC9143718FB510DF17B18240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4AD1DD610E416AACE32CBA5BAC0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0B447-710C-418B-AAD1-8FA6285C8D8C}"/>
      </w:docPartPr>
      <w:docPartBody>
        <w:p w:rsidR="00B04475" w:rsidRDefault="00B04475" w:rsidP="0048701F">
          <w:pPr>
            <w:pStyle w:val="2E4AD1DD610E416AACE32CBA5BAC009F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96A4852AB34862A61FB6373EFFE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963ED-CAB0-436D-A816-3FBD3A0C6730}"/>
      </w:docPartPr>
      <w:docPartBody>
        <w:p w:rsidR="00B04475" w:rsidRDefault="00B04475" w:rsidP="0048701F">
          <w:pPr>
            <w:pStyle w:val="4696A4852AB34862A61FB6373EFFEB0A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EA8F9CA3725D495F99EFD7A0F9DB1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EFB49-97B5-40CB-845B-5B32B3A049C9}"/>
      </w:docPartPr>
      <w:docPartBody>
        <w:p w:rsidR="00B04475" w:rsidRDefault="00B04475" w:rsidP="0048701F">
          <w:pPr>
            <w:pStyle w:val="EA8F9CA3725D495F99EFD7A0F9DB1FBA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D930E70FFA446FBC5CBE02ADA47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D0AF2-3EFC-47C6-8664-50EF65C38FBE}"/>
      </w:docPartPr>
      <w:docPartBody>
        <w:p w:rsidR="00B04475" w:rsidRDefault="00B04475" w:rsidP="0048701F">
          <w:pPr>
            <w:pStyle w:val="51D930E70FFA446FBC5CBE02ADA472E6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C356A7CF3343AF9AFE1D3CAC5D7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91A28-09DD-4DC2-AA0A-7B45CB1FEFF3}"/>
      </w:docPartPr>
      <w:docPartBody>
        <w:p w:rsidR="00B04475" w:rsidRDefault="00B04475">
          <w:r w:rsidRPr="00750DE0">
            <w:rPr>
              <w:rStyle w:val="Platzhaltertext"/>
            </w:rPr>
            <w:t>[Titel]</w:t>
          </w:r>
        </w:p>
      </w:docPartBody>
    </w:docPart>
    <w:docPart>
      <w:docPartPr>
        <w:name w:val="16AED22DFFC347F695A9A6DF1ABAA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17033-23C6-49F0-8D46-1DA6EE3E9EBC}"/>
      </w:docPartPr>
      <w:docPartBody>
        <w:p w:rsidR="00B04475" w:rsidRDefault="00B04475" w:rsidP="0048701F">
          <w:pPr>
            <w:pStyle w:val="16AED22DFFC347F695A9A6DF1ABAA0B2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EC60B9D4EC4A4A4EA92D0152D6302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9EE38-F6D6-43E7-B8F4-B8AFED0824A7}"/>
      </w:docPartPr>
      <w:docPartBody>
        <w:p w:rsidR="00B04475" w:rsidRDefault="00B04475" w:rsidP="0048701F">
          <w:pPr>
            <w:pStyle w:val="EC60B9D4EC4A4A4EA92D0152D63028A9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6D22B582DA5B4742A2D0AFB18698C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9428E-DEA0-4E2F-B8DD-7070CB8AEE52}"/>
      </w:docPartPr>
      <w:docPartBody>
        <w:p w:rsidR="00B04475" w:rsidRDefault="00B04475" w:rsidP="0048701F">
          <w:pPr>
            <w:pStyle w:val="6D22B582DA5B4742A2D0AFB18698CCA5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8CDF3537271B463E9DDF6A67B3C4F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6443A-EDC3-4EC7-896D-47AF31A9D2C6}"/>
      </w:docPartPr>
      <w:docPartBody>
        <w:p w:rsidR="00B04475" w:rsidRDefault="00B04475" w:rsidP="0048701F">
          <w:pPr>
            <w:pStyle w:val="8CDF3537271B463E9DDF6A67B3C4F811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15E84F59AC274E8DA900BF534A67E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D309E-91C7-4A21-A7DF-2F25C792464B}"/>
      </w:docPartPr>
      <w:docPartBody>
        <w:p w:rsidR="00B04475" w:rsidRDefault="00B04475" w:rsidP="0048701F">
          <w:pPr>
            <w:pStyle w:val="15E84F59AC274E8DA900BF534A67E1B3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CA94F64965F64F35A916C955E1C46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9F79D-0A36-4F14-8E1D-A71AA4B1D962}"/>
      </w:docPartPr>
      <w:docPartBody>
        <w:p w:rsidR="00B04475" w:rsidRDefault="00B04475" w:rsidP="0048701F">
          <w:pPr>
            <w:pStyle w:val="CA94F64965F64F35A916C955E1C464C8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1A9832DBD29D490F8ECAF71923535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6EAEF-CF9C-402F-ABA5-CEE5E35AD805}"/>
      </w:docPartPr>
      <w:docPartBody>
        <w:p w:rsidR="00B04475" w:rsidRDefault="00B04475" w:rsidP="0048701F">
          <w:pPr>
            <w:pStyle w:val="1A9832DBD29D490F8ECAF71923535DEE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520F410BEB5D48DFAB16417D7F15A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B8992-762A-4741-A0C2-D2A8D5A22C9D}"/>
      </w:docPartPr>
      <w:docPartBody>
        <w:p w:rsidR="00B04475" w:rsidRDefault="00B04475" w:rsidP="0048701F">
          <w:pPr>
            <w:pStyle w:val="520F410BEB5D48DFAB16417D7F15A5F5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EAA5CFB329CC4498A509448DE553B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935CC-E937-486C-9FB8-66027F1CFFDE}"/>
      </w:docPartPr>
      <w:docPartBody>
        <w:p w:rsidR="00B04475" w:rsidRDefault="00B04475" w:rsidP="0048701F">
          <w:pPr>
            <w:pStyle w:val="EAA5CFB329CC4498A509448DE553BD14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77AC552114794E39B66B599ADC9A8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EE051-DB8C-4952-9AAB-109821199C2A}"/>
      </w:docPartPr>
      <w:docPartBody>
        <w:p w:rsidR="00B04475" w:rsidRDefault="00B04475" w:rsidP="0048701F">
          <w:pPr>
            <w:pStyle w:val="77AC552114794E39B66B599ADC9A8A55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0B5A819C229E43ACAD3437DFB7DB6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89FE9-CE9B-485C-B88A-46FF59607B94}"/>
      </w:docPartPr>
      <w:docPartBody>
        <w:p w:rsidR="00B04475" w:rsidRDefault="00B04475" w:rsidP="0048701F">
          <w:pPr>
            <w:pStyle w:val="0B5A819C229E43ACAD3437DFB7DB65BF"/>
          </w:pPr>
          <w:r>
            <w:rPr>
              <w:rStyle w:val="Platzhaltertext"/>
            </w:rPr>
            <w:t>Autor/in</w:t>
          </w:r>
        </w:p>
      </w:docPartBody>
    </w:docPart>
    <w:docPart>
      <w:docPartPr>
        <w:name w:val="4E00E6424A844A9DA0E472054511E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0958C-E956-44AA-B8E6-050EFAC44F62}"/>
      </w:docPartPr>
      <w:docPartBody>
        <w:p w:rsidR="00B04475" w:rsidRDefault="00B04475" w:rsidP="0048701F">
          <w:pPr>
            <w:pStyle w:val="4E00E6424A844A9DA0E472054511E588"/>
          </w:pPr>
          <w:r>
            <w:rPr>
              <w:rFonts w:cs="Segoe UI"/>
              <w:color w:val="808080" w:themeColor="background1" w:themeShade="80"/>
            </w:rPr>
            <w:t>Anzahl</w:t>
          </w:r>
        </w:p>
      </w:docPartBody>
    </w:docPart>
    <w:docPart>
      <w:docPartPr>
        <w:name w:val="3C96F60738654517A7192C055B53C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5833A-6B38-41B8-BF99-0171784BD8D1}"/>
      </w:docPartPr>
      <w:docPartBody>
        <w:p w:rsidR="00B04475" w:rsidRDefault="00B04475" w:rsidP="0048701F">
          <w:pPr>
            <w:pStyle w:val="3C96F60738654517A7192C055B53CA99"/>
          </w:pPr>
          <w:r>
            <w:rPr>
              <w:rFonts w:cs="Segoe UI"/>
              <w:color w:val="808080" w:themeColor="background1" w:themeShade="80"/>
            </w:rPr>
            <w:t>Anzahl</w:t>
          </w:r>
        </w:p>
      </w:docPartBody>
    </w:docPart>
    <w:docPart>
      <w:docPartPr>
        <w:name w:val="EF2539732F3342A48B887A0953A3B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485A8-A95B-48DC-A080-7530EA4B7E80}"/>
      </w:docPartPr>
      <w:docPartBody>
        <w:p w:rsidR="00B04475" w:rsidRDefault="00B04475" w:rsidP="0048701F">
          <w:pPr>
            <w:pStyle w:val="EF2539732F3342A48B887A0953A3B980"/>
          </w:pPr>
          <w:r w:rsidRPr="006D1B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2305C0D821407BA046D3E9FD929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197FF-CB95-4151-BB58-AE04AE8FE139}"/>
      </w:docPartPr>
      <w:docPartBody>
        <w:p w:rsidR="00B04475" w:rsidRDefault="00B04475" w:rsidP="0048701F">
          <w:pPr>
            <w:pStyle w:val="002305C0D821407BA046D3E9FD929BBD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88E0D392434FA39F0208C1B5E5F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22992-0FC5-4EFF-B023-646251ADF876}"/>
      </w:docPartPr>
      <w:docPartBody>
        <w:p w:rsidR="00B04475" w:rsidRDefault="00B04475" w:rsidP="0048701F">
          <w:pPr>
            <w:pStyle w:val="BD88E0D392434FA39F0208C1B5E5FEB7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217211E080493CACBDE649CEB10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35C5C-F859-4715-B53D-CB30900A916E}"/>
      </w:docPartPr>
      <w:docPartBody>
        <w:p w:rsidR="00B04475" w:rsidRDefault="00B04475" w:rsidP="0048701F">
          <w:pPr>
            <w:pStyle w:val="E5217211E080493CACBDE649CEB10EBC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0DEC9F6D454EC0BA01EBE673F7D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00276-8050-4A94-A1D5-C409C331A808}"/>
      </w:docPartPr>
      <w:docPartBody>
        <w:p w:rsidR="00B04475" w:rsidRDefault="00B04475" w:rsidP="0048701F">
          <w:pPr>
            <w:pStyle w:val="CA0DEC9F6D454EC0BA01EBE673F7D8CE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526355062347F18B9D2582B23F8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DF452-5802-42FF-AF0A-AD68BA9E8BC7}"/>
      </w:docPartPr>
      <w:docPartBody>
        <w:p w:rsidR="00B04475" w:rsidRDefault="00B04475" w:rsidP="0048701F">
          <w:pPr>
            <w:pStyle w:val="64526355062347F18B9D2582B23F8F09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9E47129E124442B6C197CE08DE3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E2767-C722-4BF8-B805-321B293F99A6}"/>
      </w:docPartPr>
      <w:docPartBody>
        <w:p w:rsidR="00B04475" w:rsidRDefault="00B04475" w:rsidP="0048701F">
          <w:pPr>
            <w:pStyle w:val="209E47129E124442B6C197CE08DE3A97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1F38FAC0944F6BB885484F5B8CA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16873-D06B-4474-9087-B37BF69CE6F9}"/>
      </w:docPartPr>
      <w:docPartBody>
        <w:p w:rsidR="00B04475" w:rsidRDefault="00B04475" w:rsidP="0048701F">
          <w:pPr>
            <w:pStyle w:val="3F1F38FAC0944F6BB885484F5B8CA6A4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E8D32CAA664507AC063DA432CE2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EA003-47CB-48AD-9477-53E14AAC3668}"/>
      </w:docPartPr>
      <w:docPartBody>
        <w:p w:rsidR="00B04475" w:rsidRDefault="00B04475" w:rsidP="0048701F">
          <w:pPr>
            <w:pStyle w:val="1DE8D32CAA664507AC063DA432CE2D9E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4B846D8B4545C19869382D88448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09C63-7782-4F36-9EBC-A97FFDDA042C}"/>
      </w:docPartPr>
      <w:docPartBody>
        <w:p w:rsidR="00B04475" w:rsidRDefault="00B04475" w:rsidP="0048701F">
          <w:pPr>
            <w:pStyle w:val="824B846D8B4545C19869382D88448939"/>
          </w:pPr>
          <w:r w:rsidRPr="00FE78A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23C5DADB6041A49AF8DA04115D8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F5216-7355-4942-A9EA-0E3B399AF1AD}"/>
      </w:docPartPr>
      <w:docPartBody>
        <w:p w:rsidR="00B04475" w:rsidRDefault="00B04475" w:rsidP="0048701F">
          <w:pPr>
            <w:pStyle w:val="DF23C5DADB6041A49AF8DA04115D875B"/>
          </w:pPr>
          <w:r>
            <w:rPr>
              <w:rStyle w:val="Platzhaltertext"/>
              <w:rFonts w:cs="Segoe UI"/>
            </w:rPr>
            <w:t>Behinderungsbereich auswählen</w:t>
          </w:r>
        </w:p>
      </w:docPartBody>
    </w:docPart>
    <w:docPart>
      <w:docPartPr>
        <w:name w:val="16B2C4599BC949D0B6C4EE49DEEF6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33F12-C555-49F2-A8AF-42882A8CCE3B}"/>
      </w:docPartPr>
      <w:docPartBody>
        <w:p w:rsidR="00B04475" w:rsidRDefault="00B04475" w:rsidP="0048701F">
          <w:pPr>
            <w:pStyle w:val="16B2C4599BC949D0B6C4EE49DEEF6F24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799715C893C94502BD9D6AE31B223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C1659-B804-4ECA-807C-D90B5347DFD8}"/>
      </w:docPartPr>
      <w:docPartBody>
        <w:p w:rsidR="00B04475" w:rsidRDefault="00B04475" w:rsidP="0048701F">
          <w:pPr>
            <w:pStyle w:val="799715C893C94502BD9D6AE31B223269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8F6A952EC0A54B11A2BB704C1A1F0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0D8B6-BF11-4447-95E2-87DC2BE27DEB}"/>
      </w:docPartPr>
      <w:docPartBody>
        <w:p w:rsidR="00B04475" w:rsidRDefault="00B04475" w:rsidP="0048701F">
          <w:pPr>
            <w:pStyle w:val="8F6A952EC0A54B11A2BB704C1A1F0FD1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2DCBCF06BF794BEC9578577F20E8F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84E13-EDAD-4497-BF80-7187041C92ED}"/>
      </w:docPartPr>
      <w:docPartBody>
        <w:p w:rsidR="00B04475" w:rsidRDefault="00B04475" w:rsidP="0048701F">
          <w:pPr>
            <w:pStyle w:val="2DCBCF06BF794BEC9578577F20E8F49B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E9986B915CB14C9B961717F09E9E7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43350-3A39-42E9-B9DA-F9032FDDAF41}"/>
      </w:docPartPr>
      <w:docPartBody>
        <w:p w:rsidR="00B04475" w:rsidRDefault="00B04475" w:rsidP="0048701F">
          <w:pPr>
            <w:pStyle w:val="E9986B915CB14C9B961717F09E9E7FF4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FA98935D12714E8B900DE8D70CF3D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1E020-8905-4A4D-BD67-94853F1F1305}"/>
      </w:docPartPr>
      <w:docPartBody>
        <w:p w:rsidR="00B04475" w:rsidRDefault="00B04475" w:rsidP="0048701F">
          <w:pPr>
            <w:pStyle w:val="FA98935D12714E8B900DE8D70CF3D0FA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AAA715012966449F8CD37CF9F0F0E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D56C4-4097-4067-898C-EACF07B60E46}"/>
      </w:docPartPr>
      <w:docPartBody>
        <w:p w:rsidR="00B04475" w:rsidRDefault="00B04475" w:rsidP="0048701F">
          <w:pPr>
            <w:pStyle w:val="AAA715012966449F8CD37CF9F0F0E755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9FAA152088F0434C88D3C24FFE309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B201B-4517-4B25-9C7F-6E96A824E082}"/>
      </w:docPartPr>
      <w:docPartBody>
        <w:p w:rsidR="00B04475" w:rsidRDefault="00B04475" w:rsidP="0048701F">
          <w:pPr>
            <w:pStyle w:val="9FAA152088F0434C88D3C24FFE309AF81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5439D2B537C44BBE9F7229B28101E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64C8D-2930-4CB0-B6DC-E1C343CA3485}"/>
      </w:docPartPr>
      <w:docPartBody>
        <w:p w:rsidR="00B04475" w:rsidRDefault="00B04475" w:rsidP="00054C56">
          <w:pPr>
            <w:pStyle w:val="5439D2B537C44BBE9F7229B28101E2E9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28BADBE3F6514B29BD8A52ADC7E1E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CA73A-E46C-4230-8117-B81715A3797C}"/>
      </w:docPartPr>
      <w:docPartBody>
        <w:p w:rsidR="00B04475" w:rsidRDefault="00B04475" w:rsidP="00054C56">
          <w:pPr>
            <w:pStyle w:val="28BADBE3F6514B29BD8A52ADC7E1E769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3B018C9E653C4EEE8066711048D79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BB977-1284-4C2B-95E1-3287577A0997}"/>
      </w:docPartPr>
      <w:docPartBody>
        <w:p w:rsidR="00B04475" w:rsidRDefault="00B04475" w:rsidP="00054C56">
          <w:pPr>
            <w:pStyle w:val="3B018C9E653C4EEE8066711048D79453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4016D291A575441A8ABC53CA529D2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4BA24-E928-456E-A6AF-36F108CC8DC3}"/>
      </w:docPartPr>
      <w:docPartBody>
        <w:p w:rsidR="00B04475" w:rsidRDefault="00B04475" w:rsidP="00054C56">
          <w:pPr>
            <w:pStyle w:val="4016D291A575441A8ABC53CA529D2106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F97622BDC5AE4974AD75907CAB1B7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E265B-CE0F-4C24-9200-8D6B5EC77C33}"/>
      </w:docPartPr>
      <w:docPartBody>
        <w:p w:rsidR="00B04475" w:rsidRDefault="00B04475" w:rsidP="00054C56">
          <w:pPr>
            <w:pStyle w:val="F97622BDC5AE4974AD75907CAB1B7009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E6E782010BE540BD83E03990419F5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5268E-46A8-444F-9203-5B2283327FD5}"/>
      </w:docPartPr>
      <w:docPartBody>
        <w:p w:rsidR="00B04475" w:rsidRDefault="00B04475" w:rsidP="00054C56">
          <w:pPr>
            <w:pStyle w:val="E6E782010BE540BD83E03990419F5E3E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  <w:docPart>
      <w:docPartPr>
        <w:name w:val="71B9513387E64772AB5F246BA11FA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FAF48-7B37-495D-80BC-EDFB2B6AF58D}"/>
      </w:docPartPr>
      <w:docPartBody>
        <w:p w:rsidR="00B04475" w:rsidRDefault="00B04475" w:rsidP="00054C56">
          <w:pPr>
            <w:pStyle w:val="71B9513387E64772AB5F246BA11FA9F5"/>
          </w:pPr>
          <w:r w:rsidRPr="00E2625E">
            <w:rPr>
              <w:rStyle w:val="Platzhaltertext"/>
              <w:szCs w:val="22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688B"/>
    <w:multiLevelType w:val="multilevel"/>
    <w:tmpl w:val="C2E2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33565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75"/>
    <w:rsid w:val="00B04475"/>
    <w:rsid w:val="00C6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054C56"/>
    <w:rPr>
      <w:color w:val="808080"/>
      <w:lang w:val="de-CH"/>
    </w:rPr>
  </w:style>
  <w:style w:type="character" w:styleId="Hervorhebung">
    <w:name w:val="Emphasis"/>
    <w:uiPriority w:val="3"/>
    <w:rsid w:val="003353B0"/>
    <w:rPr>
      <w:b/>
      <w:iCs/>
    </w:rPr>
  </w:style>
  <w:style w:type="paragraph" w:customStyle="1" w:styleId="5C923C627F7B48A09A37E86EA0BFC52D">
    <w:name w:val="5C923C627F7B48A09A37E86EA0BFC52D"/>
    <w:rsid w:val="0048701F"/>
    <w:pPr>
      <w:spacing w:after="0" w:line="240" w:lineRule="auto"/>
    </w:pPr>
    <w:rPr>
      <w:rFonts w:ascii="Segoe UI" w:eastAsia="Times New Roman" w:hAnsi="Segoe UI" w:cs="Arial"/>
      <w:sz w:val="16"/>
      <w:szCs w:val="16"/>
    </w:rPr>
  </w:style>
  <w:style w:type="paragraph" w:customStyle="1" w:styleId="DF23C5DADB6041A49AF8DA04115D875B">
    <w:name w:val="DF23C5DADB6041A49AF8DA04115D875B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F2539732F3342A48B887A0953A3B980">
    <w:name w:val="EF2539732F3342A48B887A0953A3B98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03C01611E274E6FB4208C67ED586193">
    <w:name w:val="D03C01611E274E6FB4208C67ED58619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1AEC4410E5E4C09A8B70C5E5E74E434">
    <w:name w:val="01AEC4410E5E4C09A8B70C5E5E74E43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C822AE911714133B78ACD0A737236DA">
    <w:name w:val="CC822AE911714133B78ACD0A737236D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983C977DC9C4F9A887357DA4975B604">
    <w:name w:val="1983C977DC9C4F9A887357DA4975B60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77503EA06D94EF28CBFFF0B765590E1">
    <w:name w:val="F77503EA06D94EF28CBFFF0B765590E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5BEBED56A8454DF48BC471303610F141">
    <w:name w:val="5BEBED56A8454DF48BC471303610F14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A0AE6F2C73B4D3587471077FF58AF3E">
    <w:name w:val="6A0AE6F2C73B4D3587471077FF58AF3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6A4B11D022A455199655A738BC72770">
    <w:name w:val="C6A4B11D022A455199655A738BC7277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70B9E49460D4EECA3C62536E9813120">
    <w:name w:val="470B9E49460D4EECA3C62536E981312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A008C7D0A3649148ED89126C305269F">
    <w:name w:val="BA008C7D0A3649148ED89126C305269F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8841C5D9D8E475D80C3C72FB30CFC69">
    <w:name w:val="D8841C5D9D8E475D80C3C72FB30CFC6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399760C199E441FA26EC76AA6554B42">
    <w:name w:val="E399760C199E441FA26EC76AA6554B4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FAE042790A74C1F8BEB65947B35B0F0">
    <w:name w:val="CFAE042790A74C1F8BEB65947B35B0F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1087CDF64E944C1A12A9EFB7DC77613">
    <w:name w:val="11087CDF64E944C1A12A9EFB7DC7761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93CB56B722584DFFA1E357AC4A297D71">
    <w:name w:val="93CB56B722584DFFA1E357AC4A297D7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587D315971C43F1BAC2CF8139E2E7A4">
    <w:name w:val="F587D315971C43F1BAC2CF8139E2E7A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AF3DECD757443BB8347FFF50BA4EACC">
    <w:name w:val="6AF3DECD757443BB8347FFF50BA4EAC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6EEB4FB5A394513BFFF28DE198433FE">
    <w:name w:val="F6EEB4FB5A394513BFFF28DE198433F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78788EADB1BA4AC0BD9CFFF78278E80B">
    <w:name w:val="78788EADB1BA4AC0BD9CFFF78278E80B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CC64DB30CDD4CBCB7B501B009EDAA52">
    <w:name w:val="BCC64DB30CDD4CBCB7B501B009EDAA5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DF1572FF5584017A19F999A511A38E8">
    <w:name w:val="8DF1572FF5584017A19F999A511A38E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CBED894CC9143718FB510DF17B18240">
    <w:name w:val="DCBED894CC9143718FB510DF17B1824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A8F879EE95D24A2693E7A8204409A9BC">
    <w:name w:val="A8F879EE95D24A2693E7A8204409A9B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B56AB35D6F64C92B91EDF92F50A0F1A">
    <w:name w:val="4B56AB35D6F64C92B91EDF92F50A0F1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E4AD1DD610E416AACE32CBA5BAC009F">
    <w:name w:val="2E4AD1DD610E416AACE32CBA5BAC009F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696A4852AB34862A61FB6373EFFEB0A">
    <w:name w:val="4696A4852AB34862A61FB6373EFFEB0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CF92AF84E454CACA6CEFE14A67CAE2A">
    <w:name w:val="FCF92AF84E454CACA6CEFE14A67CAE2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A8F9CA3725D495F99EFD7A0F9DB1FBA">
    <w:name w:val="EA8F9CA3725D495F99EFD7A0F9DB1FB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6AED22DFFC347F695A9A6DF1ABAA0B2">
    <w:name w:val="16AED22DFFC347F695A9A6DF1ABAA0B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E14DD4395854A9C9E4C8D6964617F2A">
    <w:name w:val="2E14DD4395854A9C9E4C8D6964617F2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51D930E70FFA446FBC5CBE02ADA472E6">
    <w:name w:val="51D930E70FFA446FBC5CBE02ADA472E6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C60B9D4EC4A4A4EA92D0152D63028A9">
    <w:name w:val="EC60B9D4EC4A4A4EA92D0152D63028A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68921ACFE2E481D98D93F9546A96335">
    <w:name w:val="468921ACFE2E481D98D93F9546A9633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02305C0D821407BA046D3E9FD929BBD">
    <w:name w:val="002305C0D821407BA046D3E9FD929BBD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D22B582DA5B4742A2D0AFB18698CCA5">
    <w:name w:val="6D22B582DA5B4742A2D0AFB18698CCA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068B37D65A64D6BA87E500630F6588A">
    <w:name w:val="8068B37D65A64D6BA87E500630F6588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D88E0D392434FA39F0208C1B5E5FEB7">
    <w:name w:val="BD88E0D392434FA39F0208C1B5E5FEB7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CDF3537271B463E9DDF6A67B3C4F811">
    <w:name w:val="8CDF3537271B463E9DDF6A67B3C4F81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A625282B60A74356BF5B8719CDE9D53C">
    <w:name w:val="A625282B60A74356BF5B8719CDE9D53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5217211E080493CACBDE649CEB10EBC">
    <w:name w:val="E5217211E080493CACBDE649CEB10EB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5E84F59AC274E8DA900BF534A67E1B3">
    <w:name w:val="15E84F59AC274E8DA900BF534A67E1B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A31574879B142C5B0FBB27CB4A0EC52">
    <w:name w:val="CA31574879B142C5B0FBB27CB4A0EC52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A0DEC9F6D454EC0BA01EBE673F7D8CE">
    <w:name w:val="CA0DEC9F6D454EC0BA01EBE673F7D8C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A94F64965F64F35A916C955E1C464C8">
    <w:name w:val="CA94F64965F64F35A916C955E1C464C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2605B5996384041A82F52502A043EC4">
    <w:name w:val="22605B5996384041A82F52502A043EC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4526355062347F18B9D2582B23F8F09">
    <w:name w:val="64526355062347F18B9D2582B23F8F0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A9832DBD29D490F8ECAF71923535DEE">
    <w:name w:val="1A9832DBD29D490F8ECAF71923535DE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3BF5C6624F334D438E950AE4DF62B179">
    <w:name w:val="3BF5C6624F334D438E950AE4DF62B17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09E47129E124442B6C197CE08DE3A97">
    <w:name w:val="209E47129E124442B6C197CE08DE3A97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520F410BEB5D48DFAB16417D7F15A5F5">
    <w:name w:val="520F410BEB5D48DFAB16417D7F15A5F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09EF8AA7CD4467F82FB7687FD537141">
    <w:name w:val="C09EF8AA7CD4467F82FB7687FD537141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3F1F38FAC0944F6BB885484F5B8CA6A4">
    <w:name w:val="3F1F38FAC0944F6BB885484F5B8CA6A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AA5CFB329CC4498A509448DE553BD14">
    <w:name w:val="EAA5CFB329CC4498A509448DE553BD14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F51EC352FA84D5DABE493863707791C">
    <w:name w:val="CF51EC352FA84D5DABE493863707791C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DE8D32CAA664507AC063DA432CE2D9E">
    <w:name w:val="1DE8D32CAA664507AC063DA432CE2D9E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77AC552114794E39B66B599ADC9A8A55">
    <w:name w:val="77AC552114794E39B66B599ADC9A8A55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BAB2FCC5DF44827B04FDABE9D3A28CB">
    <w:name w:val="0BAB2FCC5DF44827B04FDABE9D3A28CB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24B846D8B4545C19869382D88448939">
    <w:name w:val="824B846D8B4545C19869382D8844893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B5A819C229E43ACAD3437DFB7DB65BF">
    <w:name w:val="0B5A819C229E43ACAD3437DFB7DB65BF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6B2C4599BC949D0B6C4EE49DEEF6F241">
    <w:name w:val="16B2C4599BC949D0B6C4EE49DEEF6F24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B6143899BA54A4CA9E89C3D1DAD06DD1">
    <w:name w:val="FB6143899BA54A4CA9E89C3D1DAD06DD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799715C893C94502BD9D6AE31B2232691">
    <w:name w:val="799715C893C94502BD9D6AE31B223269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8DC4D85DC2614464B5E0510C4CB711581">
    <w:name w:val="8DC4D85DC2614464B5E0510C4CB71158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8F6A952EC0A54B11A2BB704C1A1F0FD11">
    <w:name w:val="8F6A952EC0A54B11A2BB704C1A1F0FD1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9E9FD0612E314CA7AF24C42265C0D8EF1">
    <w:name w:val="9E9FD0612E314CA7AF24C42265C0D8EF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2DCBCF06BF794BEC9578577F20E8F49B1">
    <w:name w:val="2DCBCF06BF794BEC9578577F20E8F49B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B468CD1C90634F0CB8007A7F3B77B4D31">
    <w:name w:val="B468CD1C90634F0CB8007A7F3B77B4D3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E9986B915CB14C9B961717F09E9E7FF41">
    <w:name w:val="E9986B915CB14C9B961717F09E9E7FF4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35E54991D0C4F169D366A66155F05C61">
    <w:name w:val="F35E54991D0C4F169D366A66155F05C6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A98935D12714E8B900DE8D70CF3D0FA1">
    <w:name w:val="FA98935D12714E8B900DE8D70CF3D0FA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1FB3E58A4297490EA720EA2BBC8CB7A91">
    <w:name w:val="1FB3E58A4297490EA720EA2BBC8CB7A9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AAA715012966449F8CD37CF9F0F0E7551">
    <w:name w:val="AAA715012966449F8CD37CF9F0F0E755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F60BE82E00AF4DE1A9C81034200D3D701">
    <w:name w:val="F60BE82E00AF4DE1A9C81034200D3D70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9FAA152088F0434C88D3C24FFE309AF81">
    <w:name w:val="9FAA152088F0434C88D3C24FFE309AF81"/>
    <w:rsid w:val="0048701F"/>
    <w:pPr>
      <w:spacing w:after="0" w:line="240" w:lineRule="auto"/>
      <w:ind w:left="720"/>
      <w:contextualSpacing/>
    </w:pPr>
    <w:rPr>
      <w:rFonts w:ascii="Segoe UI" w:eastAsia="Times New Roman" w:hAnsi="Segoe UI" w:cs="Times New Roman"/>
      <w:szCs w:val="24"/>
      <w:lang w:eastAsia="en-US"/>
    </w:rPr>
  </w:style>
  <w:style w:type="paragraph" w:customStyle="1" w:styleId="4E00E6424A844A9DA0E472054511E588">
    <w:name w:val="4E00E6424A844A9DA0E472054511E58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3C96F60738654517A7192C055B53CA99">
    <w:name w:val="3C96F60738654517A7192C055B53CA99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80139010366748848AC07E8A44FD0230">
    <w:name w:val="80139010366748848AC07E8A44FD0230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C12A79202DD14A788CAA3200D133D4D3">
    <w:name w:val="C12A79202DD14A788CAA3200D133D4D3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AA51155E52D4EE08B4546BD2CEE73BD">
    <w:name w:val="2AA51155E52D4EE08B4546BD2CEE73BD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98E0A3427FF4C758687C91E8931362A">
    <w:name w:val="198E0A3427FF4C758687C91E8931362A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66F05A3309804EF289AAC00124F6AFB8">
    <w:name w:val="66F05A3309804EF289AAC00124F6AFB8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D88B8CEAF1A4C11A963865813DA97E7">
    <w:name w:val="DD88B8CEAF1A4C11A963865813DA97E7"/>
    <w:rsid w:val="0048701F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B10DA08B310D45518AECA77C0213A33E">
    <w:name w:val="B10DA08B310D45518AECA77C0213A33E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23885CC1D4216A70DDCAA7E78B135">
    <w:name w:val="C4623885CC1D4216A70DDCAA7E78B135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39D2B537C44BBE9F7229B28101E2E9">
    <w:name w:val="5439D2B537C44BBE9F7229B28101E2E9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ADBE3F6514B29BD8A52ADC7E1E769">
    <w:name w:val="28BADBE3F6514B29BD8A52ADC7E1E769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18C9E653C4EEE8066711048D79453">
    <w:name w:val="3B018C9E653C4EEE8066711048D79453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16D291A575441A8ABC53CA529D2106">
    <w:name w:val="4016D291A575441A8ABC53CA529D2106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622BDC5AE4974AD75907CAB1B7009">
    <w:name w:val="F97622BDC5AE4974AD75907CAB1B7009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E782010BE540BD83E03990419F5E3E">
    <w:name w:val="E6E782010BE540BD83E03990419F5E3E"/>
    <w:rsid w:val="00054C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B9513387E64772AB5F246BA11FA9F5">
    <w:name w:val="71B9513387E64772AB5F246BA11FA9F5"/>
    <w:rsid w:val="00054C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9F98CBC94FD7408088EEE0E65957D1" ma:contentTypeVersion="15" ma:contentTypeDescription="Ein neues Dokument erstellen." ma:contentTypeScope="" ma:versionID="4f3878618ffb10e54ee2076a1e51d5ad">
  <xsd:schema xmlns:xsd="http://www.w3.org/2001/XMLSchema" xmlns:xs="http://www.w3.org/2001/XMLSchema" xmlns:p="http://schemas.microsoft.com/office/2006/metadata/properties" xmlns:ns3="19bdbc25-33a7-4c84-9242-fe9067985770" xmlns:ns4="0ca5836a-98c3-45b0-84fe-19e38d5b64cb" targetNamespace="http://schemas.microsoft.com/office/2006/metadata/properties" ma:root="true" ma:fieldsID="63b4e9793d694ac9da6e8004059508cc" ns3:_="" ns4:_="">
    <xsd:import namespace="19bdbc25-33a7-4c84-9242-fe9067985770"/>
    <xsd:import namespace="0ca5836a-98c3-45b0-84fe-19e38d5b6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dbc25-33a7-4c84-9242-fe906798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5836a-98c3-45b0-84fe-19e38d5b6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fficeatwork xmlns="http://schemas.officeatwork.com/MasterProperties">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</officeatwork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fficeatwork xmlns="http://schemas.officeatwork.com/Media"/>
</file>

<file path=customXml/item6.xml><?xml version="1.0" encoding="utf-8"?>
<officeatwork xmlns="http://schemas.officeatwork.com/Formulas">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</officeatwork>
</file>

<file path=customXml/item7.xml><?xml version="1.0" encoding="utf-8"?>
<officeatwork xmlns="http://schemas.officeatwork.com/Document">eNp7v3u/jUt+cmlual6JnU1wfk5pSWZ+nmeKnY0+MscnMS+9NDE91c7IwNTURh/OtQnLTC0HqoVScJMAxiof0g==</officeatwork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bdbc25-33a7-4c84-9242-fe9067985770" xsi:nil="true"/>
  </documentManagement>
</p:properties>
</file>

<file path=customXml/item9.xml><?xml version="1.0" encoding="utf-8"?>
<officeatwork xmlns="http://schemas.officeatwork.com/CustomXMLPart">
  <Organisation1/>
  <CityDateInitials>Hohenrain, 1. Februar 2024</CityDateInitials>
  <FooterNormal/>
  <FooterBold/>
  <Departement>Bildungs- und Kulturdepartement</Departement>
</officeatwork>
</file>

<file path=customXml/itemProps1.xml><?xml version="1.0" encoding="utf-8"?>
<ds:datastoreItem xmlns:ds="http://schemas.openxmlformats.org/officeDocument/2006/customXml" ds:itemID="{EE248838-B331-4341-A894-913539E40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C377B-FCA2-4F05-A32E-3CAA3E7CF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dbc25-33a7-4c84-9242-fe9067985770"/>
    <ds:schemaRef ds:uri="0ca5836a-98c3-45b0-84fe-19e38d5b6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400D1-894E-4A76-9638-6D4505A6994E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9568171E-ED08-4463-9584-D0A5B5F84A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8F6A9D-487E-4DE8-BE05-9439BEDDBDDD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2C6CCDA5-8AC9-4625-AA5F-7B3DDC2CA81B}">
  <ds:schemaRefs>
    <ds:schemaRef ds:uri="http://schemas.officeatwork.com/Formulas"/>
  </ds:schemaRefs>
</ds:datastoreItem>
</file>

<file path=customXml/itemProps7.xml><?xml version="1.0" encoding="utf-8"?>
<ds:datastoreItem xmlns:ds="http://schemas.openxmlformats.org/officeDocument/2006/customXml" ds:itemID="{6F477889-6D6D-4B10-BFA1-E9270339C2B2}">
  <ds:schemaRefs>
    <ds:schemaRef ds:uri="http://schemas.officeatwork.com/Document"/>
  </ds:schemaRefs>
</ds:datastoreItem>
</file>

<file path=customXml/itemProps8.xml><?xml version="1.0" encoding="utf-8"?>
<ds:datastoreItem xmlns:ds="http://schemas.openxmlformats.org/officeDocument/2006/customXml" ds:itemID="{BB5AB861-4E7F-4A3D-8A3F-50314207A99F}">
  <ds:schemaRefs>
    <ds:schemaRef ds:uri="http://purl.org/dc/dcmitype/"/>
    <ds:schemaRef ds:uri="http://purl.org/dc/elements/1.1/"/>
    <ds:schemaRef ds:uri="http://schemas.microsoft.com/office/2006/metadata/properties"/>
    <ds:schemaRef ds:uri="19bdbc25-33a7-4c84-9242-fe906798577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ca5836a-98c3-45b0-84fe-19e38d5b64cb"/>
    <ds:schemaRef ds:uri="http://www.w3.org/XML/1998/namespace"/>
  </ds:schemaRefs>
</ds:datastoreItem>
</file>

<file path=customXml/itemProps9.xml><?xml version="1.0" encoding="utf-8"?>
<ds:datastoreItem xmlns:ds="http://schemas.openxmlformats.org/officeDocument/2006/customXml" ds:itemID="{761508E6-D1DE-4CB7-B82D-D36A3AC6D8CB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4</Pages>
  <Words>739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 Schul-Lernberichte</vt:lpstr>
      <vt:lpstr>Organisation</vt:lpstr>
    </vt:vector>
  </TitlesOfParts>
  <Company>Dienststelle Volksschulbildung Kanton Luzern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BUF_Vorlage_Schul-Lernberichte</dc:title>
  <dc:subject>Bildungs- und Förderprozess im Bereich kognitive Entwicklung</dc:subject>
  <dc:creator>Abteilung Sonderschulung</dc:creator>
  <cp:lastModifiedBy>Bara Alessandra</cp:lastModifiedBy>
  <cp:revision>2</cp:revision>
  <dcterms:created xsi:type="dcterms:W3CDTF">2026-03-20T15:01:00Z</dcterms:created>
  <dcterms:modified xsi:type="dcterms:W3CDTF">2026-03-20T15:01:00Z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/>
  </property>
  <property fmtid="{D5CDD505-2E9C-101B-9397-08002B2CF9AE}" pid="3" name="Author.Name">
    <vt:lpwstr/>
  </property>
  <property fmtid="{D5CDD505-2E9C-101B-9397-08002B2CF9AE}" pid="4" name="BM_ContentType">
    <vt:lpwstr/>
  </property>
  <property fmtid="{D5CDD505-2E9C-101B-9397-08002B2CF9AE}" pid="5" name="BM_ContentTypeLetter">
    <vt:lpwstr/>
  </property>
  <property fmtid="{D5CDD505-2E9C-101B-9397-08002B2CF9AE}" pid="6" name="BM_Subject">
    <vt:lpwstr>Titel allg. Dokumente einfach</vt:lpwstr>
  </property>
  <property fmtid="{D5CDD505-2E9C-101B-9397-08002B2CF9AE}" pid="7" name="CMIdata.Dok_AusgangMM">
    <vt:lpwstr/>
  </property>
  <property fmtid="{D5CDD505-2E9C-101B-9397-08002B2CF9AE}" pid="8" name="CMIdata.Dok_AusgangMMMM">
    <vt:lpwstr/>
  </property>
  <property fmtid="{D5CDD505-2E9C-101B-9397-08002B2CF9AE}" pid="9" name="CMIdata.Dok_Autor">
    <vt:lpwstr/>
  </property>
  <property fmtid="{D5CDD505-2E9C-101B-9397-08002B2CF9AE}" pid="10" name="CMIdata.Dok_Bemerkung">
    <vt:lpwstr/>
  </property>
  <property fmtid="{D5CDD505-2E9C-101B-9397-08002B2CF9AE}" pid="11" name="CMIdata.Dok_Beschlussnummer">
    <vt:lpwstr/>
  </property>
  <property fmtid="{D5CDD505-2E9C-101B-9397-08002B2CF9AE}" pid="12" name="CMIdata.Dok_DatumMM">
    <vt:lpwstr>20.01.2026</vt:lpwstr>
  </property>
  <property fmtid="{D5CDD505-2E9C-101B-9397-08002B2CF9AE}" pid="13" name="CMIdata.Dok_DatumMMMM">
    <vt:lpwstr>20. Januar 2026</vt:lpwstr>
  </property>
  <property fmtid="{D5CDD505-2E9C-101B-9397-08002B2CF9AE}" pid="14" name="CMIdata.Dok_EingangMM">
    <vt:lpwstr/>
  </property>
  <property fmtid="{D5CDD505-2E9C-101B-9397-08002B2CF9AE}" pid="15" name="CMIdata.Dok_EingangMMMM">
    <vt:lpwstr/>
  </property>
  <property fmtid="{D5CDD505-2E9C-101B-9397-08002B2CF9AE}" pid="16" name="CMIdata.Dok_Kategorie">
    <vt:lpwstr/>
  </property>
  <property fmtid="{D5CDD505-2E9C-101B-9397-08002B2CF9AE}" pid="17" name="CMIdata.Dok_Lfnr">
    <vt:lpwstr>858826</vt:lpwstr>
  </property>
  <property fmtid="{D5CDD505-2E9C-101B-9397-08002B2CF9AE}" pid="18" name="CMIdata.Dok_Protokollbemerkung">
    <vt:lpwstr/>
  </property>
  <property fmtid="{D5CDD505-2E9C-101B-9397-08002B2CF9AE}" pid="19" name="CMIdata.Dok_Protokollvermerk">
    <vt:lpwstr/>
  </property>
  <property fmtid="{D5CDD505-2E9C-101B-9397-08002B2CF9AE}" pid="20" name="CMIdata.Dok_Standort">
    <vt:lpwstr/>
  </property>
  <property fmtid="{D5CDD505-2E9C-101B-9397-08002B2CF9AE}" pid="21" name="CMIdata.Dok_Thema">
    <vt:lpwstr/>
  </property>
  <property fmtid="{D5CDD505-2E9C-101B-9397-08002B2CF9AE}" pid="22" name="CMIdata.Dok_Titel">
    <vt:lpwstr>BUF_Vorlage_Schul-Lernberichte</vt:lpwstr>
  </property>
  <property fmtid="{D5CDD505-2E9C-101B-9397-08002B2CF9AE}" pid="23" name="CMIdata.Dok_Traktandierungscode">
    <vt:lpwstr/>
  </property>
  <property fmtid="{D5CDD505-2E9C-101B-9397-08002B2CF9AE}" pid="24" name="CMIdata.Dok_Traktandierungstitel">
    <vt:lpwstr/>
  </property>
  <property fmtid="{D5CDD505-2E9C-101B-9397-08002B2CF9AE}" pid="25" name="CMIdata.Dok_Traktandumstatus">
    <vt:lpwstr/>
  </property>
  <property fmtid="{D5CDD505-2E9C-101B-9397-08002B2CF9AE}" pid="26" name="CMIdata.Dok_Traktandum_Notizen">
    <vt:lpwstr/>
  </property>
  <property fmtid="{D5CDD505-2E9C-101B-9397-08002B2CF9AE}" pid="27" name="CMIdata.G_BeginnMM">
    <vt:lpwstr>04.12.2025</vt:lpwstr>
  </property>
  <property fmtid="{D5CDD505-2E9C-101B-9397-08002B2CF9AE}" pid="28" name="CMIdata.G_BeginnMMMM">
    <vt:lpwstr>4. Dezember 2025</vt:lpwstr>
  </property>
  <property fmtid="{D5CDD505-2E9C-101B-9397-08002B2CF9AE}" pid="29" name="CMIdata.G_Bemerkung">
    <vt:lpwstr/>
  </property>
  <property fmtid="{D5CDD505-2E9C-101B-9397-08002B2CF9AE}" pid="30" name="CMIdata.G_Botschaftsnummer">
    <vt:lpwstr/>
  </property>
  <property fmtid="{D5CDD505-2E9C-101B-9397-08002B2CF9AE}" pid="31" name="CMIdata.G_Departement">
    <vt:lpwstr/>
  </property>
  <property fmtid="{D5CDD505-2E9C-101B-9397-08002B2CF9AE}" pid="32" name="CMIdata.G_Eigner">
    <vt:lpwstr>DVS Regelschulung</vt:lpwstr>
  </property>
  <property fmtid="{D5CDD505-2E9C-101B-9397-08002B2CF9AE}" pid="33" name="CMIdata.G_Eroeffnungsdatum">
    <vt:lpwstr/>
  </property>
  <property fmtid="{D5CDD505-2E9C-101B-9397-08002B2CF9AE}" pid="34" name="CMIdata.G_Erstunterzeichner">
    <vt:lpwstr/>
  </property>
  <property fmtid="{D5CDD505-2E9C-101B-9397-08002B2CF9AE}" pid="35" name="CMIdata.G_Grundbuchkreis">
    <vt:lpwstr/>
  </property>
  <property fmtid="{D5CDD505-2E9C-101B-9397-08002B2CF9AE}" pid="36" name="CMIdata.G_HFD_AnmeldedatumMM">
    <vt:lpwstr/>
  </property>
  <property fmtid="{D5CDD505-2E9C-101B-9397-08002B2CF9AE}" pid="37" name="CMIdata.G_HFD_AnmeldedatumMMMM">
    <vt:lpwstr/>
  </property>
  <property fmtid="{D5CDD505-2E9C-101B-9397-08002B2CF9AE}" pid="38" name="CMIdata.G_HFD_AustrittsdatumMM">
    <vt:lpwstr/>
  </property>
  <property fmtid="{D5CDD505-2E9C-101B-9397-08002B2CF9AE}" pid="39" name="CMIdata.G_HFD_AustrittsdatumMMMM">
    <vt:lpwstr/>
  </property>
  <property fmtid="{D5CDD505-2E9C-101B-9397-08002B2CF9AE}" pid="40" name="CMIdata.G_HFD_Austrittsgrund">
    <vt:lpwstr/>
  </property>
  <property fmtid="{D5CDD505-2E9C-101B-9397-08002B2CF9AE}" pid="41" name="CMIdata.G_HFD_bisherigeAbklaerungenMassnahmen">
    <vt:lpwstr/>
  </property>
  <property fmtid="{D5CDD505-2E9C-101B-9397-08002B2CF9AE}" pid="42" name="CMIdata.G_HFD_Diagnose">
    <vt:lpwstr/>
  </property>
  <property fmtid="{D5CDD505-2E9C-101B-9397-08002B2CF9AE}" pid="43" name="CMIdata.G_HFD_DurchfuerhrungsbestaetigungMM">
    <vt:lpwstr/>
  </property>
  <property fmtid="{D5CDD505-2E9C-101B-9397-08002B2CF9AE}" pid="44" name="CMIdata.G_HFD_DurchfuerhrungsbestaetigungMMMM">
    <vt:lpwstr/>
  </property>
  <property fmtid="{D5CDD505-2E9C-101B-9397-08002B2CF9AE}" pid="45" name="CMIdata.G_HFD_EintrittsdatumMM">
    <vt:lpwstr/>
  </property>
  <property fmtid="{D5CDD505-2E9C-101B-9397-08002B2CF9AE}" pid="46" name="CMIdata.G_HFD_EintrittsdatumMMMM">
    <vt:lpwstr/>
  </property>
  <property fmtid="{D5CDD505-2E9C-101B-9397-08002B2CF9AE}" pid="47" name="CMIdata.G_HFD_Erstsprache_Kind">
    <vt:lpwstr/>
  </property>
  <property fmtid="{D5CDD505-2E9C-101B-9397-08002B2CF9AE}" pid="48" name="CMIdata.G_HFD_Familiensprache">
    <vt:lpwstr/>
  </property>
  <property fmtid="{D5CDD505-2E9C-101B-9397-08002B2CF9AE}" pid="49" name="CMIdata.G_HFD_Hoerbeeintraechtigung">
    <vt:lpwstr/>
  </property>
  <property fmtid="{D5CDD505-2E9C-101B-9397-08002B2CF9AE}" pid="50" name="CMIdata.G_HFD_InvolvierteFachperson">
    <vt:lpwstr>, ,</vt:lpwstr>
  </property>
  <property fmtid="{D5CDD505-2E9C-101B-9397-08002B2CF9AE}" pid="51" name="CMIdata.G_HFD_paedagogischeMassnahmen">
    <vt:lpwstr/>
  </property>
  <property fmtid="{D5CDD505-2E9C-101B-9397-08002B2CF9AE}" pid="52" name="CMIdata.G_HFD_Schuljahr">
    <vt:lpwstr/>
  </property>
  <property fmtid="{D5CDD505-2E9C-101B-9397-08002B2CF9AE}" pid="53" name="CMIdata.G_HFD_Schulstufe">
    <vt:lpwstr/>
  </property>
  <property fmtid="{D5CDD505-2E9C-101B-9397-08002B2CF9AE}" pid="54" name="CMIdata.G_HFD_Sorgerecht">
    <vt:lpwstr/>
  </property>
  <property fmtid="{D5CDD505-2E9C-101B-9397-08002B2CF9AE}" pid="55" name="CMIdata.G_HFD_technischeVersorgung">
    <vt:lpwstr/>
  </property>
  <property fmtid="{D5CDD505-2E9C-101B-9397-08002B2CF9AE}" pid="56" name="CMIdata.G_HFD_zivilrechtlicheKinderschutzmassnahme">
    <vt:lpwstr/>
  </property>
  <property fmtid="{D5CDD505-2E9C-101B-9397-08002B2CF9AE}" pid="57" name="CMIdata.G_Laufnummer">
    <vt:lpwstr>2025-1614</vt:lpwstr>
  </property>
  <property fmtid="{D5CDD505-2E9C-101B-9397-08002B2CF9AE}" pid="58" name="CMIdata.G_Ortsbezeichnung">
    <vt:lpwstr/>
  </property>
  <property fmtid="{D5CDD505-2E9C-101B-9397-08002B2CF9AE}" pid="59" name="CMIdata.G_RaeumlicheZuteilung">
    <vt:lpwstr/>
  </property>
  <property fmtid="{D5CDD505-2E9C-101B-9397-08002B2CF9AE}" pid="60" name="CMIdata.G_Registraturplan">
    <vt:lpwstr>2.7.9 Dokumentation und Anleitungen Sonderschulung</vt:lpwstr>
  </property>
  <property fmtid="{D5CDD505-2E9C-101B-9397-08002B2CF9AE}" pid="61" name="CMIdata.G_SachbearbeiterKuerzel">
    <vt:lpwstr>samuel.mueller3@lu.ch</vt:lpwstr>
  </property>
  <property fmtid="{D5CDD505-2E9C-101B-9397-08002B2CF9AE}" pid="62" name="CMIdata.G_SachbearbeiterVornameName">
    <vt:lpwstr>Samuel Müller</vt:lpwstr>
  </property>
  <property fmtid="{D5CDD505-2E9C-101B-9397-08002B2CF9AE}" pid="63" name="CMIdata.G_SBE_Anmeldungsgrund">
    <vt:lpwstr/>
  </property>
  <property fmtid="{D5CDD505-2E9C-101B-9397-08002B2CF9AE}" pid="64" name="CMIdata.G_SBE_Klientenart">
    <vt:lpwstr/>
  </property>
  <property fmtid="{D5CDD505-2E9C-101B-9397-08002B2CF9AE}" pid="65" name="CMIdata.G_SBE_Schulgemeinde">
    <vt:lpwstr/>
  </property>
  <property fmtid="{D5CDD505-2E9C-101B-9397-08002B2CF9AE}" pid="66" name="CMIdata.G_SBE_Schulhaus">
    <vt:lpwstr/>
  </property>
  <property fmtid="{D5CDD505-2E9C-101B-9397-08002B2CF9AE}" pid="67" name="CMIdata.G_SBE_Schulstufe">
    <vt:lpwstr/>
  </property>
  <property fmtid="{D5CDD505-2E9C-101B-9397-08002B2CF9AE}" pid="68" name="CMIdata.G_SBE_Team-Gruppengroesse">
    <vt:lpwstr/>
  </property>
  <property fmtid="{D5CDD505-2E9C-101B-9397-08002B2CF9AE}" pid="69" name="CMIdata.G_Signatur">
    <vt:lpwstr/>
  </property>
  <property fmtid="{D5CDD505-2E9C-101B-9397-08002B2CF9AE}" pid="70" name="CMIdata.G_Titel">
    <vt:lpwstr>Änderungen Lernbericht Sonderschule [2025] /[12]</vt:lpwstr>
  </property>
  <property fmtid="{D5CDD505-2E9C-101B-9397-08002B2CF9AE}" pid="71" name="CMIdata.G_TitelPublikation(DHK)">
    <vt:lpwstr/>
  </property>
  <property fmtid="{D5CDD505-2E9C-101B-9397-08002B2CF9AE}" pid="72" name="CMIdata.G_Vorstossnummer">
    <vt:lpwstr/>
  </property>
  <property fmtid="{D5CDD505-2E9C-101B-9397-08002B2CF9AE}" pid="73" name="CMIdata.Sitz_Beginn">
    <vt:lpwstr/>
  </property>
  <property fmtid="{D5CDD505-2E9C-101B-9397-08002B2CF9AE}" pid="74" name="CMIdata.Sitz_Bemerkung">
    <vt:lpwstr/>
  </property>
  <property fmtid="{D5CDD505-2E9C-101B-9397-08002B2CF9AE}" pid="75" name="CMIdata.Sitz_DatumMM">
    <vt:lpwstr/>
  </property>
  <property fmtid="{D5CDD505-2E9C-101B-9397-08002B2CF9AE}" pid="76" name="CMIdata.Sitz_DatumMMMM">
    <vt:lpwstr/>
  </property>
  <property fmtid="{D5CDD505-2E9C-101B-9397-08002B2CF9AE}" pid="77" name="CMIdata.Sitz_Ende">
    <vt:lpwstr/>
  </property>
  <property fmtid="{D5CDD505-2E9C-101B-9397-08002B2CF9AE}" pid="78" name="CMIdata.Sitz_Gremium">
    <vt:lpwstr/>
  </property>
  <property fmtid="{D5CDD505-2E9C-101B-9397-08002B2CF9AE}" pid="79" name="CMIdata.Sitz_Ort">
    <vt:lpwstr/>
  </property>
  <property fmtid="{D5CDD505-2E9C-101B-9397-08002B2CF9AE}" pid="80" name="CMIdata.Sitz_Titel">
    <vt:lpwstr/>
  </property>
  <property fmtid="{D5CDD505-2E9C-101B-9397-08002B2CF9AE}" pid="81" name="Contactperson.Direct Fax">
    <vt:lpwstr/>
  </property>
  <property fmtid="{D5CDD505-2E9C-101B-9397-08002B2CF9AE}" pid="82" name="Contactperson.Direct Phone">
    <vt:lpwstr/>
  </property>
  <property fmtid="{D5CDD505-2E9C-101B-9397-08002B2CF9AE}" pid="83" name="Contactperson.DirectFax">
    <vt:lpwstr/>
  </property>
  <property fmtid="{D5CDD505-2E9C-101B-9397-08002B2CF9AE}" pid="84" name="Contactperson.DirectPhone">
    <vt:lpwstr>041 329 46 30</vt:lpwstr>
  </property>
  <property fmtid="{D5CDD505-2E9C-101B-9397-08002B2CF9AE}" pid="85" name="Contactperson.Name">
    <vt:lpwstr>Nadja Diener</vt:lpwstr>
  </property>
  <property fmtid="{D5CDD505-2E9C-101B-9397-08002B2CF9AE}" pid="86" name="ContentTypeId">
    <vt:lpwstr>0x010100349F98CBC94FD7408088EEE0E65957D1</vt:lpwstr>
  </property>
  <property fmtid="{D5CDD505-2E9C-101B-9397-08002B2CF9AE}" pid="87" name="CustomField.Classification">
    <vt:lpwstr/>
  </property>
  <property fmtid="{D5CDD505-2E9C-101B-9397-08002B2CF9AE}" pid="88" name="CustomField.ContentTypeLetter">
    <vt:lpwstr/>
  </property>
  <property fmtid="{D5CDD505-2E9C-101B-9397-08002B2CF9AE}" pid="89" name="Doc.ContentTypeBrackets">
    <vt:lpwstr>[Inhalts-Typ]</vt:lpwstr>
  </property>
  <property fmtid="{D5CDD505-2E9C-101B-9397-08002B2CF9AE}" pid="90" name="Doc.Date">
    <vt:lpwstr>Datum</vt:lpwstr>
  </property>
  <property fmtid="{D5CDD505-2E9C-101B-9397-08002B2CF9AE}" pid="91" name="Doc.DirectFax">
    <vt:lpwstr>Direkt Telefax</vt:lpwstr>
  </property>
  <property fmtid="{D5CDD505-2E9C-101B-9397-08002B2CF9AE}" pid="92" name="Doc.DirectPhone">
    <vt:lpwstr>Direkt Telefon</vt:lpwstr>
  </property>
  <property fmtid="{D5CDD505-2E9C-101B-9397-08002B2CF9AE}" pid="93" name="Doc.Document">
    <vt:lpwstr>Dokument</vt:lpwstr>
  </property>
  <property fmtid="{D5CDD505-2E9C-101B-9397-08002B2CF9AE}" pid="94" name="Doc.Enclosures">
    <vt:lpwstr>Beilagen</vt:lpwstr>
  </property>
  <property fmtid="{D5CDD505-2E9C-101B-9397-08002B2CF9AE}" pid="95" name="Doc.Facsimile">
    <vt:lpwstr>Telefax</vt:lpwstr>
  </property>
  <property fmtid="{D5CDD505-2E9C-101B-9397-08002B2CF9AE}" pid="96" name="Doc.Letter">
    <vt:lpwstr>Brief</vt:lpwstr>
  </property>
  <property fmtid="{D5CDD505-2E9C-101B-9397-08002B2CF9AE}" pid="97" name="Doc.of">
    <vt:lpwstr>von</vt:lpwstr>
  </property>
  <property fmtid="{D5CDD505-2E9C-101B-9397-08002B2CF9AE}" pid="98" name="Doc.Page">
    <vt:lpwstr>Seite</vt:lpwstr>
  </property>
  <property fmtid="{D5CDD505-2E9C-101B-9397-08002B2CF9AE}" pid="99" name="Doc.Regarding">
    <vt:lpwstr>betreffend</vt:lpwstr>
  </property>
  <property fmtid="{D5CDD505-2E9C-101B-9397-08002B2CF9AE}" pid="100" name="Doc.Subject">
    <vt:lpwstr>[Betreff]</vt:lpwstr>
  </property>
  <property fmtid="{D5CDD505-2E9C-101B-9397-08002B2CF9AE}" pid="101" name="Doc.Telephone">
    <vt:lpwstr>Telefon</vt:lpwstr>
  </property>
  <property fmtid="{D5CDD505-2E9C-101B-9397-08002B2CF9AE}" pid="102" name="Doc.Text">
    <vt:lpwstr>[Text]</vt:lpwstr>
  </property>
  <property fmtid="{D5CDD505-2E9C-101B-9397-08002B2CF9AE}" pid="103" name="oawDisplayName">
    <vt:lpwstr/>
  </property>
  <property fmtid="{D5CDD505-2E9C-101B-9397-08002B2CF9AE}" pid="104" name="oawID">
    <vt:lpwstr/>
  </property>
  <property fmtid="{D5CDD505-2E9C-101B-9397-08002B2CF9AE}" pid="105" name="oawInfo">
    <vt:lpwstr/>
  </property>
  <property fmtid="{D5CDD505-2E9C-101B-9397-08002B2CF9AE}" pid="106" name="Organisation.AddressB1">
    <vt:lpwstr>Heilpädagogisches Zentrum Hohenrain</vt:lpwstr>
  </property>
  <property fmtid="{D5CDD505-2E9C-101B-9397-08002B2CF9AE}" pid="107" name="Organisation.AddressB2">
    <vt:lpwstr/>
  </property>
  <property fmtid="{D5CDD505-2E9C-101B-9397-08002B2CF9AE}" pid="108" name="Organisation.AddressB3">
    <vt:lpwstr/>
  </property>
  <property fmtid="{D5CDD505-2E9C-101B-9397-08002B2CF9AE}" pid="109" name="Organisation.AddressB4">
    <vt:lpwstr/>
  </property>
  <property fmtid="{D5CDD505-2E9C-101B-9397-08002B2CF9AE}" pid="110" name="Organisation.AddressN1">
    <vt:lpwstr>Dorfstrasse 19</vt:lpwstr>
  </property>
  <property fmtid="{D5CDD505-2E9C-101B-9397-08002B2CF9AE}" pid="111" name="Organisation.AddressN2">
    <vt:lpwstr>6276 Hohenrain</vt:lpwstr>
  </property>
  <property fmtid="{D5CDD505-2E9C-101B-9397-08002B2CF9AE}" pid="112" name="Organisation.AddressN3">
    <vt:lpwstr/>
  </property>
  <property fmtid="{D5CDD505-2E9C-101B-9397-08002B2CF9AE}" pid="113" name="Organisation.AddressN4">
    <vt:lpwstr/>
  </property>
  <property fmtid="{D5CDD505-2E9C-101B-9397-08002B2CF9AE}" pid="114" name="Organisation.City">
    <vt:lpwstr>Hohenrain</vt:lpwstr>
  </property>
  <property fmtid="{D5CDD505-2E9C-101B-9397-08002B2CF9AE}" pid="115" name="Organisation.Country">
    <vt:lpwstr/>
  </property>
  <property fmtid="{D5CDD505-2E9C-101B-9397-08002B2CF9AE}" pid="116" name="Organisation.Departement">
    <vt:lpwstr>Bildungs- und Kulturdepartement</vt:lpwstr>
  </property>
  <property fmtid="{D5CDD505-2E9C-101B-9397-08002B2CF9AE}" pid="117" name="Organisation.Dienststelle1">
    <vt:lpwstr/>
  </property>
  <property fmtid="{D5CDD505-2E9C-101B-9397-08002B2CF9AE}" pid="118" name="Organisation.Dienststelle2">
    <vt:lpwstr/>
  </property>
  <property fmtid="{D5CDD505-2E9C-101B-9397-08002B2CF9AE}" pid="119" name="Organisation.Email">
    <vt:lpwstr>hpzh.info@edulu.ch</vt:lpwstr>
  </property>
  <property fmtid="{D5CDD505-2E9C-101B-9397-08002B2CF9AE}" pid="120" name="Organisation.Fax">
    <vt:lpwstr/>
  </property>
  <property fmtid="{D5CDD505-2E9C-101B-9397-08002B2CF9AE}" pid="121" name="Organisation.Footer1">
    <vt:lpwstr/>
  </property>
  <property fmtid="{D5CDD505-2E9C-101B-9397-08002B2CF9AE}" pid="122" name="Organisation.Footer2">
    <vt:lpwstr/>
  </property>
  <property fmtid="{D5CDD505-2E9C-101B-9397-08002B2CF9AE}" pid="123" name="Organisation.Footer3">
    <vt:lpwstr/>
  </property>
  <property fmtid="{D5CDD505-2E9C-101B-9397-08002B2CF9AE}" pid="124" name="Organisation.Footer4">
    <vt:lpwstr/>
  </property>
  <property fmtid="{D5CDD505-2E9C-101B-9397-08002B2CF9AE}" pid="125" name="Organisation.Internet">
    <vt:lpwstr>hpz-hohenrain.lu.ch</vt:lpwstr>
  </property>
  <property fmtid="{D5CDD505-2E9C-101B-9397-08002B2CF9AE}" pid="126" name="Organisation.Telefon">
    <vt:lpwstr>041 329 46 46</vt:lpwstr>
  </property>
  <property fmtid="{D5CDD505-2E9C-101B-9397-08002B2CF9AE}" pid="127" name="Outputprofile.External">
    <vt:lpwstr/>
  </property>
  <property fmtid="{D5CDD505-2E9C-101B-9397-08002B2CF9AE}" pid="128" name="Outputprofile.ExternalSignature">
    <vt:lpwstr/>
  </property>
  <property fmtid="{D5CDD505-2E9C-101B-9397-08002B2CF9AE}" pid="129" name="Outputprofile.Internal">
    <vt:lpwstr/>
  </property>
  <property fmtid="{D5CDD505-2E9C-101B-9397-08002B2CF9AE}" pid="130" name="OutputStatus">
    <vt:lpwstr>OutputStatus</vt:lpwstr>
  </property>
  <property fmtid="{D5CDD505-2E9C-101B-9397-08002B2CF9AE}" pid="131" name="Recipient.EMail">
    <vt:lpwstr/>
  </property>
  <property fmtid="{D5CDD505-2E9C-101B-9397-08002B2CF9AE}" pid="132" name="StmAuthor.Initials">
    <vt:lpwstr/>
  </property>
  <property fmtid="{D5CDD505-2E9C-101B-9397-08002B2CF9AE}" pid="133" name="StmCMIdata.Dok_AusgangMM">
    <vt:lpwstr/>
  </property>
  <property fmtid="{D5CDD505-2E9C-101B-9397-08002B2CF9AE}" pid="134" name="StmCMIdata.Dok_AusgangMMMM">
    <vt:lpwstr/>
  </property>
  <property fmtid="{D5CDD505-2E9C-101B-9397-08002B2CF9AE}" pid="135" name="StmCMIdata.Dok_Autor">
    <vt:lpwstr/>
  </property>
  <property fmtid="{D5CDD505-2E9C-101B-9397-08002B2CF9AE}" pid="136" name="StmCMIdata.Dok_Bemerkung">
    <vt:lpwstr/>
  </property>
  <property fmtid="{D5CDD505-2E9C-101B-9397-08002B2CF9AE}" pid="137" name="StmCMIdata.Dok_Beschlussnummer">
    <vt:lpwstr/>
  </property>
  <property fmtid="{D5CDD505-2E9C-101B-9397-08002B2CF9AE}" pid="138" name="StmCMIdata.Dok_DatumMM">
    <vt:lpwstr>20.01.2026</vt:lpwstr>
  </property>
  <property fmtid="{D5CDD505-2E9C-101B-9397-08002B2CF9AE}" pid="139" name="StmCMIdata.Dok_DatumMMMM">
    <vt:lpwstr>20. Januar 2026</vt:lpwstr>
  </property>
  <property fmtid="{D5CDD505-2E9C-101B-9397-08002B2CF9AE}" pid="140" name="StmCMIdata.Dok_EingangMM">
    <vt:lpwstr/>
  </property>
  <property fmtid="{D5CDD505-2E9C-101B-9397-08002B2CF9AE}" pid="141" name="StmCMIdata.Dok_EingangMMMM">
    <vt:lpwstr/>
  </property>
  <property fmtid="{D5CDD505-2E9C-101B-9397-08002B2CF9AE}" pid="142" name="StmCMIdata.Dok_Kategorie">
    <vt:lpwstr/>
  </property>
  <property fmtid="{D5CDD505-2E9C-101B-9397-08002B2CF9AE}" pid="143" name="StmCMIdata.Dok_Lfnr">
    <vt:lpwstr>858826</vt:lpwstr>
  </property>
  <property fmtid="{D5CDD505-2E9C-101B-9397-08002B2CF9AE}" pid="144" name="StmCMIdata.Dok_Protokollbemerkung">
    <vt:lpwstr/>
  </property>
  <property fmtid="{D5CDD505-2E9C-101B-9397-08002B2CF9AE}" pid="145" name="StmCMIdata.Dok_Protokollvermerk">
    <vt:lpwstr/>
  </property>
  <property fmtid="{D5CDD505-2E9C-101B-9397-08002B2CF9AE}" pid="146" name="StmCMIdata.Dok_Standort">
    <vt:lpwstr/>
  </property>
  <property fmtid="{D5CDD505-2E9C-101B-9397-08002B2CF9AE}" pid="147" name="StmCMIdata.Dok_Thema">
    <vt:lpwstr/>
  </property>
  <property fmtid="{D5CDD505-2E9C-101B-9397-08002B2CF9AE}" pid="148" name="StmCMIdata.Dok_Titel">
    <vt:lpwstr>BUF_Vorlage_Schul-Lernberichte</vt:lpwstr>
  </property>
  <property fmtid="{D5CDD505-2E9C-101B-9397-08002B2CF9AE}" pid="149" name="StmCMIdata.Dok_Traktandierungscode">
    <vt:lpwstr/>
  </property>
  <property fmtid="{D5CDD505-2E9C-101B-9397-08002B2CF9AE}" pid="150" name="StmCMIdata.Dok_Traktandierungstitel">
    <vt:lpwstr/>
  </property>
  <property fmtid="{D5CDD505-2E9C-101B-9397-08002B2CF9AE}" pid="151" name="StmCMIdata.Dok_Traktandumstatus">
    <vt:lpwstr/>
  </property>
  <property fmtid="{D5CDD505-2E9C-101B-9397-08002B2CF9AE}" pid="152" name="StmCMIdata.Dok_Traktandum_Notizen">
    <vt:lpwstr/>
  </property>
  <property fmtid="{D5CDD505-2E9C-101B-9397-08002B2CF9AE}" pid="153" name="StmCMIdata.G_BeginnMM">
    <vt:lpwstr>04.12.2025</vt:lpwstr>
  </property>
  <property fmtid="{D5CDD505-2E9C-101B-9397-08002B2CF9AE}" pid="154" name="StmCMIdata.G_BeginnMMMM">
    <vt:lpwstr>4. Dezember 2025</vt:lpwstr>
  </property>
  <property fmtid="{D5CDD505-2E9C-101B-9397-08002B2CF9AE}" pid="155" name="StmCMIdata.G_Bemerkung">
    <vt:lpwstr/>
  </property>
  <property fmtid="{D5CDD505-2E9C-101B-9397-08002B2CF9AE}" pid="156" name="StmCMIdata.G_Botschaftsnummer">
    <vt:lpwstr/>
  </property>
  <property fmtid="{D5CDD505-2E9C-101B-9397-08002B2CF9AE}" pid="157" name="StmCMIdata.G_Departement">
    <vt:lpwstr/>
  </property>
  <property fmtid="{D5CDD505-2E9C-101B-9397-08002B2CF9AE}" pid="158" name="StmCMIdata.G_Eigner">
    <vt:lpwstr>DVS Regelschulung</vt:lpwstr>
  </property>
  <property fmtid="{D5CDD505-2E9C-101B-9397-08002B2CF9AE}" pid="159" name="StmCMIdata.G_Eroeffnungsdatum">
    <vt:lpwstr/>
  </property>
  <property fmtid="{D5CDD505-2E9C-101B-9397-08002B2CF9AE}" pid="160" name="StmCMIdata.G_Erstunterzeichner">
    <vt:lpwstr/>
  </property>
  <property fmtid="{D5CDD505-2E9C-101B-9397-08002B2CF9AE}" pid="161" name="StmCMIdata.G_Grundbuchkreis">
    <vt:lpwstr/>
  </property>
  <property fmtid="{D5CDD505-2E9C-101B-9397-08002B2CF9AE}" pid="162" name="StmCMIdata.G_HFD_AnmeldedatumMM">
    <vt:lpwstr/>
  </property>
  <property fmtid="{D5CDD505-2E9C-101B-9397-08002B2CF9AE}" pid="163" name="StmCMIdata.G_HFD_AnmeldedatumMMMM">
    <vt:lpwstr/>
  </property>
  <property fmtid="{D5CDD505-2E9C-101B-9397-08002B2CF9AE}" pid="164" name="StmCMIdata.G_HFD_AustrittsdatumMM">
    <vt:lpwstr/>
  </property>
  <property fmtid="{D5CDD505-2E9C-101B-9397-08002B2CF9AE}" pid="165" name="StmCMIdata.G_HFD_AustrittsdatumMMMM">
    <vt:lpwstr/>
  </property>
  <property fmtid="{D5CDD505-2E9C-101B-9397-08002B2CF9AE}" pid="166" name="StmCMIdata.G_HFD_Austrittsgrund">
    <vt:lpwstr/>
  </property>
  <property fmtid="{D5CDD505-2E9C-101B-9397-08002B2CF9AE}" pid="167" name="StmCMIdata.G_HFD_bisherigeAbklaerungenMassnahmen">
    <vt:lpwstr/>
  </property>
  <property fmtid="{D5CDD505-2E9C-101B-9397-08002B2CF9AE}" pid="168" name="StmCMIdata.G_HFD_Diagnose">
    <vt:lpwstr/>
  </property>
  <property fmtid="{D5CDD505-2E9C-101B-9397-08002B2CF9AE}" pid="169" name="StmCMIdata.G_HFD_DurchfuerhrungsbestaetigungMM">
    <vt:lpwstr/>
  </property>
  <property fmtid="{D5CDD505-2E9C-101B-9397-08002B2CF9AE}" pid="170" name="StmCMIdata.G_HFD_DurchfuerhrungsbestaetigungMMMM">
    <vt:lpwstr/>
  </property>
  <property fmtid="{D5CDD505-2E9C-101B-9397-08002B2CF9AE}" pid="171" name="StmCMIdata.G_HFD_EintrittsdatumMM">
    <vt:lpwstr/>
  </property>
  <property fmtid="{D5CDD505-2E9C-101B-9397-08002B2CF9AE}" pid="172" name="StmCMIdata.G_HFD_EintrittsdatumMMMM">
    <vt:lpwstr/>
  </property>
  <property fmtid="{D5CDD505-2E9C-101B-9397-08002B2CF9AE}" pid="173" name="StmCMIdata.G_HFD_Erstsprache_Kind">
    <vt:lpwstr/>
  </property>
  <property fmtid="{D5CDD505-2E9C-101B-9397-08002B2CF9AE}" pid="174" name="StmCMIdata.G_HFD_Familiensprache">
    <vt:lpwstr/>
  </property>
  <property fmtid="{D5CDD505-2E9C-101B-9397-08002B2CF9AE}" pid="175" name="StmCMIdata.G_HFD_Hoerbeeintraechtigung">
    <vt:lpwstr/>
  </property>
  <property fmtid="{D5CDD505-2E9C-101B-9397-08002B2CF9AE}" pid="176" name="StmCMIdata.G_HFD_InvolvierteFachperson">
    <vt:lpwstr>, ,</vt:lpwstr>
  </property>
  <property fmtid="{D5CDD505-2E9C-101B-9397-08002B2CF9AE}" pid="177" name="StmCMIdata.G_HFD_paedagogischeMassnahmen">
    <vt:lpwstr/>
  </property>
  <property fmtid="{D5CDD505-2E9C-101B-9397-08002B2CF9AE}" pid="178" name="StmCMIdata.G_HFD_Schuljahr">
    <vt:lpwstr/>
  </property>
  <property fmtid="{D5CDD505-2E9C-101B-9397-08002B2CF9AE}" pid="179" name="StmCMIdata.G_HFD_Schulstufe">
    <vt:lpwstr/>
  </property>
  <property fmtid="{D5CDD505-2E9C-101B-9397-08002B2CF9AE}" pid="180" name="StmCMIdata.G_HFD_Sorgerecht">
    <vt:lpwstr/>
  </property>
  <property fmtid="{D5CDD505-2E9C-101B-9397-08002B2CF9AE}" pid="181" name="StmCMIdata.G_HFD_technischeVersorgung">
    <vt:lpwstr/>
  </property>
  <property fmtid="{D5CDD505-2E9C-101B-9397-08002B2CF9AE}" pid="182" name="StmCMIdata.G_HFD_zivilrechtlicheKinderschutzmassnahme">
    <vt:lpwstr/>
  </property>
  <property fmtid="{D5CDD505-2E9C-101B-9397-08002B2CF9AE}" pid="183" name="StmCMIdata.G_Laufnummer">
    <vt:lpwstr>2025-1614</vt:lpwstr>
  </property>
  <property fmtid="{D5CDD505-2E9C-101B-9397-08002B2CF9AE}" pid="184" name="StmCMIdata.G_Ortsbezeichnung">
    <vt:lpwstr/>
  </property>
  <property fmtid="{D5CDD505-2E9C-101B-9397-08002B2CF9AE}" pid="185" name="StmCMIdata.G_RaeumlicheZuteilung">
    <vt:lpwstr/>
  </property>
  <property fmtid="{D5CDD505-2E9C-101B-9397-08002B2CF9AE}" pid="186" name="StmCMIdata.G_Registraturplan">
    <vt:lpwstr>2.7.9 Dokumentation und Anleitungen Sonderschulung</vt:lpwstr>
  </property>
  <property fmtid="{D5CDD505-2E9C-101B-9397-08002B2CF9AE}" pid="187" name="StmCMIdata.G_SachbearbeiterKuerzel">
    <vt:lpwstr>samuel.mueller3@lu.ch</vt:lpwstr>
  </property>
  <property fmtid="{D5CDD505-2E9C-101B-9397-08002B2CF9AE}" pid="188" name="StmCMIdata.G_SachbearbeiterVornameName">
    <vt:lpwstr>Samuel Müller</vt:lpwstr>
  </property>
  <property fmtid="{D5CDD505-2E9C-101B-9397-08002B2CF9AE}" pid="189" name="StmCMIdata.G_SBE_Anmeldungsgrund">
    <vt:lpwstr/>
  </property>
  <property fmtid="{D5CDD505-2E9C-101B-9397-08002B2CF9AE}" pid="190" name="StmCMIdata.G_SBE_Klientenart">
    <vt:lpwstr/>
  </property>
  <property fmtid="{D5CDD505-2E9C-101B-9397-08002B2CF9AE}" pid="191" name="StmCMIdata.G_SBE_Schulgemeinde">
    <vt:lpwstr/>
  </property>
  <property fmtid="{D5CDD505-2E9C-101B-9397-08002B2CF9AE}" pid="192" name="StmCMIdata.G_SBE_Schulhaus">
    <vt:lpwstr/>
  </property>
  <property fmtid="{D5CDD505-2E9C-101B-9397-08002B2CF9AE}" pid="193" name="StmCMIdata.G_SBE_Schulstufe">
    <vt:lpwstr/>
  </property>
  <property fmtid="{D5CDD505-2E9C-101B-9397-08002B2CF9AE}" pid="194" name="StmCMIdata.G_SBE_Team-Gruppengroesse">
    <vt:lpwstr/>
  </property>
  <property fmtid="{D5CDD505-2E9C-101B-9397-08002B2CF9AE}" pid="195" name="StmCMIdata.G_Signatur">
    <vt:lpwstr/>
  </property>
  <property fmtid="{D5CDD505-2E9C-101B-9397-08002B2CF9AE}" pid="196" name="StmCMIdata.G_Titel">
    <vt:lpwstr>Änderungen Lernbericht Sonderschule [2025] /[12]</vt:lpwstr>
  </property>
  <property fmtid="{D5CDD505-2E9C-101B-9397-08002B2CF9AE}" pid="197" name="StmCMIdata.G_TitelPublikation(DHK)">
    <vt:lpwstr/>
  </property>
  <property fmtid="{D5CDD505-2E9C-101B-9397-08002B2CF9AE}" pid="198" name="StmCMIdata.G_Vorstossnummer">
    <vt:lpwstr/>
  </property>
  <property fmtid="{D5CDD505-2E9C-101B-9397-08002B2CF9AE}" pid="199" name="StmCMIdata.Sitz_Beginn">
    <vt:lpwstr/>
  </property>
  <property fmtid="{D5CDD505-2E9C-101B-9397-08002B2CF9AE}" pid="200" name="StmCMIdata.Sitz_Bemerkung">
    <vt:lpwstr/>
  </property>
  <property fmtid="{D5CDD505-2E9C-101B-9397-08002B2CF9AE}" pid="201" name="StmCMIdata.Sitz_DatumMM">
    <vt:lpwstr/>
  </property>
  <property fmtid="{D5CDD505-2E9C-101B-9397-08002B2CF9AE}" pid="202" name="StmCMIdata.Sitz_DatumMMMM">
    <vt:lpwstr/>
  </property>
  <property fmtid="{D5CDD505-2E9C-101B-9397-08002B2CF9AE}" pid="203" name="StmCMIdata.Sitz_Ende">
    <vt:lpwstr/>
  </property>
  <property fmtid="{D5CDD505-2E9C-101B-9397-08002B2CF9AE}" pid="204" name="StmCMIdata.Sitz_Gremium">
    <vt:lpwstr/>
  </property>
  <property fmtid="{D5CDD505-2E9C-101B-9397-08002B2CF9AE}" pid="205" name="StmCMIdata.Sitz_Ort">
    <vt:lpwstr/>
  </property>
  <property fmtid="{D5CDD505-2E9C-101B-9397-08002B2CF9AE}" pid="206" name="StmCMIdata.Sitz_Titel">
    <vt:lpwstr/>
  </property>
  <property fmtid="{D5CDD505-2E9C-101B-9397-08002B2CF9AE}" pid="207" name="StmOrganisation.City">
    <vt:lpwstr>Hohenrain</vt:lpwstr>
  </property>
  <property fmtid="{D5CDD505-2E9C-101B-9397-08002B2CF9AE}" pid="208" name="Textmarke.ContentType">
    <vt:lpwstr/>
  </property>
  <property fmtid="{D5CDD505-2E9C-101B-9397-08002B2CF9AE}" pid="209" name="Toolbar.Email">
    <vt:lpwstr>Toolbar.Email</vt:lpwstr>
  </property>
  <property fmtid="{D5CDD505-2E9C-101B-9397-08002B2CF9AE}" pid="210" name="Viacar.PIN">
    <vt:lpwstr> </vt:lpwstr>
  </property>
  <property fmtid="{D5CDD505-2E9C-101B-9397-08002B2CF9AE}" pid="211" name="WdScmCMIdata.Dok_AusgangMM">
    <vt:lpwstr/>
  </property>
  <property fmtid="{D5CDD505-2E9C-101B-9397-08002B2CF9AE}" pid="212" name="WdScmCMIdata.Dok_AusgangMMMM">
    <vt:lpwstr/>
  </property>
  <property fmtid="{D5CDD505-2E9C-101B-9397-08002B2CF9AE}" pid="213" name="WdScmCMIdata.Dok_Autor">
    <vt:lpwstr/>
  </property>
  <property fmtid="{D5CDD505-2E9C-101B-9397-08002B2CF9AE}" pid="214" name="WdScmCMIdata.Dok_Bemerkung">
    <vt:lpwstr/>
  </property>
  <property fmtid="{D5CDD505-2E9C-101B-9397-08002B2CF9AE}" pid="215" name="WdScmCMIdata.Dok_Beschlussnummer">
    <vt:lpwstr/>
  </property>
  <property fmtid="{D5CDD505-2E9C-101B-9397-08002B2CF9AE}" pid="216" name="WdScmCMIdata.Dok_DatumMM">
    <vt:lpwstr>20.01.2026</vt:lpwstr>
  </property>
  <property fmtid="{D5CDD505-2E9C-101B-9397-08002B2CF9AE}" pid="217" name="WdScmCMIdata.Dok_DatumMMMM">
    <vt:lpwstr>20. Januar 2026</vt:lpwstr>
  </property>
  <property fmtid="{D5CDD505-2E9C-101B-9397-08002B2CF9AE}" pid="218" name="WdScmCMIdata.Dok_EingangMM">
    <vt:lpwstr/>
  </property>
  <property fmtid="{D5CDD505-2E9C-101B-9397-08002B2CF9AE}" pid="219" name="WdScmCMIdata.Dok_EingangMMMM">
    <vt:lpwstr/>
  </property>
  <property fmtid="{D5CDD505-2E9C-101B-9397-08002B2CF9AE}" pid="220" name="WdScmCMIdata.Dok_Kategorie">
    <vt:lpwstr/>
  </property>
  <property fmtid="{D5CDD505-2E9C-101B-9397-08002B2CF9AE}" pid="221" name="WdScmCMIdata.Dok_Lfnr">
    <vt:lpwstr>858826</vt:lpwstr>
  </property>
  <property fmtid="{D5CDD505-2E9C-101B-9397-08002B2CF9AE}" pid="222" name="WdScmCMIdata.Dok_Protokollbemerkung">
    <vt:lpwstr/>
  </property>
  <property fmtid="{D5CDD505-2E9C-101B-9397-08002B2CF9AE}" pid="223" name="WdScmCMIdata.Dok_Protokollvermerk">
    <vt:lpwstr/>
  </property>
  <property fmtid="{D5CDD505-2E9C-101B-9397-08002B2CF9AE}" pid="224" name="WdScmCMIdata.Dok_Standort">
    <vt:lpwstr/>
  </property>
  <property fmtid="{D5CDD505-2E9C-101B-9397-08002B2CF9AE}" pid="225" name="WdScmCMIdata.Dok_Thema">
    <vt:lpwstr/>
  </property>
  <property fmtid="{D5CDD505-2E9C-101B-9397-08002B2CF9AE}" pid="226" name="WdScmCMIdata.Dok_Titel">
    <vt:lpwstr>BUF_Vorlage_Schul-Lernberichte</vt:lpwstr>
  </property>
  <property fmtid="{D5CDD505-2E9C-101B-9397-08002B2CF9AE}" pid="227" name="WdScmCMIdata.Dok_Traktandierungscode">
    <vt:lpwstr/>
  </property>
  <property fmtid="{D5CDD505-2E9C-101B-9397-08002B2CF9AE}" pid="228" name="WdScmCMIdata.Dok_Traktandierungstitel">
    <vt:lpwstr/>
  </property>
  <property fmtid="{D5CDD505-2E9C-101B-9397-08002B2CF9AE}" pid="229" name="WdScmCMIdata.Dok_Traktandumstatus">
    <vt:lpwstr/>
  </property>
  <property fmtid="{D5CDD505-2E9C-101B-9397-08002B2CF9AE}" pid="230" name="WdScmCMIdata.Dok_Traktandum_Notizen">
    <vt:lpwstr/>
  </property>
  <property fmtid="{D5CDD505-2E9C-101B-9397-08002B2CF9AE}" pid="231" name="WdScmCMIdata.G_BeginnMM">
    <vt:lpwstr>04.12.2025</vt:lpwstr>
  </property>
  <property fmtid="{D5CDD505-2E9C-101B-9397-08002B2CF9AE}" pid="232" name="WdScmCMIdata.G_BeginnMMMM">
    <vt:lpwstr>4. Dezember 2025</vt:lpwstr>
  </property>
  <property fmtid="{D5CDD505-2E9C-101B-9397-08002B2CF9AE}" pid="233" name="WdScmCMIdata.G_Bemerkung">
    <vt:lpwstr/>
  </property>
  <property fmtid="{D5CDD505-2E9C-101B-9397-08002B2CF9AE}" pid="234" name="WdScmCMIdata.G_Botschaftsnummer">
    <vt:lpwstr/>
  </property>
  <property fmtid="{D5CDD505-2E9C-101B-9397-08002B2CF9AE}" pid="235" name="WdScmCMIdata.G_Departement">
    <vt:lpwstr/>
  </property>
  <property fmtid="{D5CDD505-2E9C-101B-9397-08002B2CF9AE}" pid="236" name="WdScmCMIdata.G_Eigner">
    <vt:lpwstr>DVS Regelschulung</vt:lpwstr>
  </property>
  <property fmtid="{D5CDD505-2E9C-101B-9397-08002B2CF9AE}" pid="237" name="WdScmCMIdata.G_Eroeffnungsdatum">
    <vt:lpwstr/>
  </property>
  <property fmtid="{D5CDD505-2E9C-101B-9397-08002B2CF9AE}" pid="238" name="WdScmCMIdata.G_Erstunterzeichner">
    <vt:lpwstr/>
  </property>
  <property fmtid="{D5CDD505-2E9C-101B-9397-08002B2CF9AE}" pid="239" name="WdScmCMIdata.G_Grundbuchkreis">
    <vt:lpwstr/>
  </property>
  <property fmtid="{D5CDD505-2E9C-101B-9397-08002B2CF9AE}" pid="240" name="WdScmCMIdata.G_HFD_AnmeldedatumMM">
    <vt:lpwstr/>
  </property>
  <property fmtid="{D5CDD505-2E9C-101B-9397-08002B2CF9AE}" pid="241" name="WdScmCMIdata.G_HFD_AnmeldedatumMMMM">
    <vt:lpwstr/>
  </property>
  <property fmtid="{D5CDD505-2E9C-101B-9397-08002B2CF9AE}" pid="242" name="WdScmCMIdata.G_HFD_AustrittsdatumMM">
    <vt:lpwstr/>
  </property>
  <property fmtid="{D5CDD505-2E9C-101B-9397-08002B2CF9AE}" pid="243" name="WdScmCMIdata.G_HFD_AustrittsdatumMMMM">
    <vt:lpwstr/>
  </property>
  <property fmtid="{D5CDD505-2E9C-101B-9397-08002B2CF9AE}" pid="244" name="WdScmCMIdata.G_HFD_Austrittsgrund">
    <vt:lpwstr/>
  </property>
  <property fmtid="{D5CDD505-2E9C-101B-9397-08002B2CF9AE}" pid="245" name="WdScmCMIdata.G_HFD_bisherigeAbklaerungenMassnahmen">
    <vt:lpwstr/>
  </property>
  <property fmtid="{D5CDD505-2E9C-101B-9397-08002B2CF9AE}" pid="246" name="WdScmCMIdata.G_HFD_Diagnose">
    <vt:lpwstr/>
  </property>
  <property fmtid="{D5CDD505-2E9C-101B-9397-08002B2CF9AE}" pid="247" name="WdScmCMIdata.G_HFD_DurchfuerhrungsbestaetigungMM">
    <vt:lpwstr/>
  </property>
  <property fmtid="{D5CDD505-2E9C-101B-9397-08002B2CF9AE}" pid="248" name="WdScmCMIdata.G_HFD_DurchfuerhrungsbestaetigungMMMM">
    <vt:lpwstr/>
  </property>
  <property fmtid="{D5CDD505-2E9C-101B-9397-08002B2CF9AE}" pid="249" name="WdScmCMIdata.G_HFD_EintrittsdatumMM">
    <vt:lpwstr/>
  </property>
  <property fmtid="{D5CDD505-2E9C-101B-9397-08002B2CF9AE}" pid="250" name="WdScmCMIdata.G_HFD_EintrittsdatumMMMM">
    <vt:lpwstr/>
  </property>
  <property fmtid="{D5CDD505-2E9C-101B-9397-08002B2CF9AE}" pid="251" name="WdScmCMIdata.G_HFD_Erstsprache_Kind">
    <vt:lpwstr/>
  </property>
  <property fmtid="{D5CDD505-2E9C-101B-9397-08002B2CF9AE}" pid="252" name="WdScmCMIdata.G_HFD_Familiensprache">
    <vt:lpwstr/>
  </property>
  <property fmtid="{D5CDD505-2E9C-101B-9397-08002B2CF9AE}" pid="253" name="WdScmCMIdata.G_HFD_Hoerbeeintraechtigung">
    <vt:lpwstr/>
  </property>
  <property fmtid="{D5CDD505-2E9C-101B-9397-08002B2CF9AE}" pid="254" name="WdScmCMIdata.G_HFD_InvolvierteFachperson">
    <vt:lpwstr>, ,</vt:lpwstr>
  </property>
  <property fmtid="{D5CDD505-2E9C-101B-9397-08002B2CF9AE}" pid="255" name="WdScmCMIdata.G_HFD_paedagogischeMassnahmen">
    <vt:lpwstr/>
  </property>
  <property fmtid="{D5CDD505-2E9C-101B-9397-08002B2CF9AE}" pid="256" name="WdScmCMIdata.G_HFD_Schuljahr">
    <vt:lpwstr/>
  </property>
  <property fmtid="{D5CDD505-2E9C-101B-9397-08002B2CF9AE}" pid="257" name="WdScmCMIdata.G_HFD_Schulstufe">
    <vt:lpwstr/>
  </property>
  <property fmtid="{D5CDD505-2E9C-101B-9397-08002B2CF9AE}" pid="258" name="WdScmCMIdata.G_HFD_Sorgerecht">
    <vt:lpwstr/>
  </property>
  <property fmtid="{D5CDD505-2E9C-101B-9397-08002B2CF9AE}" pid="259" name="WdScmCMIdata.G_HFD_technischeVersorgung">
    <vt:lpwstr/>
  </property>
  <property fmtid="{D5CDD505-2E9C-101B-9397-08002B2CF9AE}" pid="260" name="WdScmCMIdata.G_HFD_zivilrechtlicheKinderschutzmassnahme">
    <vt:lpwstr/>
  </property>
  <property fmtid="{D5CDD505-2E9C-101B-9397-08002B2CF9AE}" pid="261" name="WdScmCMIdata.G_Laufnummer">
    <vt:lpwstr>2025-1614</vt:lpwstr>
  </property>
  <property fmtid="{D5CDD505-2E9C-101B-9397-08002B2CF9AE}" pid="262" name="WdScmCMIdata.G_Ortsbezeichnung">
    <vt:lpwstr/>
  </property>
  <property fmtid="{D5CDD505-2E9C-101B-9397-08002B2CF9AE}" pid="263" name="WdScmCMIdata.G_RaeumlicheZuteilung">
    <vt:lpwstr/>
  </property>
  <property fmtid="{D5CDD505-2E9C-101B-9397-08002B2CF9AE}" pid="264" name="WdScmCMIdata.G_Registraturplan">
    <vt:lpwstr>2.7.9 Dokumentation und Anleitungen Sonderschulung</vt:lpwstr>
  </property>
  <property fmtid="{D5CDD505-2E9C-101B-9397-08002B2CF9AE}" pid="265" name="WdScmCMIdata.G_SachbearbeiterKuerzel">
    <vt:lpwstr>samuel.mueller3@lu.ch</vt:lpwstr>
  </property>
  <property fmtid="{D5CDD505-2E9C-101B-9397-08002B2CF9AE}" pid="266" name="WdScmCMIdata.G_SachbearbeiterVornameName">
    <vt:lpwstr>Samuel Müller</vt:lpwstr>
  </property>
  <property fmtid="{D5CDD505-2E9C-101B-9397-08002B2CF9AE}" pid="267" name="WdScmCMIdata.G_SBE_Anmeldungsgrund">
    <vt:lpwstr/>
  </property>
  <property fmtid="{D5CDD505-2E9C-101B-9397-08002B2CF9AE}" pid="268" name="WdScmCMIdata.G_SBE_Klientenart">
    <vt:lpwstr/>
  </property>
  <property fmtid="{D5CDD505-2E9C-101B-9397-08002B2CF9AE}" pid="269" name="WdScmCMIdata.G_SBE_Schulgemeinde">
    <vt:lpwstr/>
  </property>
  <property fmtid="{D5CDD505-2E9C-101B-9397-08002B2CF9AE}" pid="270" name="WdScmCMIdata.G_SBE_Schulhaus">
    <vt:lpwstr/>
  </property>
  <property fmtid="{D5CDD505-2E9C-101B-9397-08002B2CF9AE}" pid="271" name="WdScmCMIdata.G_SBE_Schulstufe">
    <vt:lpwstr/>
  </property>
  <property fmtid="{D5CDD505-2E9C-101B-9397-08002B2CF9AE}" pid="272" name="WdScmCMIdata.G_SBE_Team-Gruppengroesse">
    <vt:lpwstr/>
  </property>
  <property fmtid="{D5CDD505-2E9C-101B-9397-08002B2CF9AE}" pid="273" name="WdScmCMIdata.G_Signatur">
    <vt:lpwstr/>
  </property>
  <property fmtid="{D5CDD505-2E9C-101B-9397-08002B2CF9AE}" pid="274" name="WdScmCMIdata.G_Titel">
    <vt:lpwstr>Änderungen Lernbericht Sonderschule [2025] /[12]</vt:lpwstr>
  </property>
  <property fmtid="{D5CDD505-2E9C-101B-9397-08002B2CF9AE}" pid="275" name="WdScmCMIdata.G_TitelPublikation(DHK)">
    <vt:lpwstr/>
  </property>
  <property fmtid="{D5CDD505-2E9C-101B-9397-08002B2CF9AE}" pid="276" name="WdScmCMIdata.G_Vorstossnummer">
    <vt:lpwstr/>
  </property>
  <property fmtid="{D5CDD505-2E9C-101B-9397-08002B2CF9AE}" pid="277" name="WdScmCMIdata.Sitz_Beginn">
    <vt:lpwstr/>
  </property>
  <property fmtid="{D5CDD505-2E9C-101B-9397-08002B2CF9AE}" pid="278" name="WdScmCMIdata.Sitz_Bemerkung">
    <vt:lpwstr/>
  </property>
  <property fmtid="{D5CDD505-2E9C-101B-9397-08002B2CF9AE}" pid="279" name="WdScmCMIdata.Sitz_DatumMM">
    <vt:lpwstr/>
  </property>
  <property fmtid="{D5CDD505-2E9C-101B-9397-08002B2CF9AE}" pid="280" name="WdScmCMIdata.Sitz_DatumMMMM">
    <vt:lpwstr/>
  </property>
  <property fmtid="{D5CDD505-2E9C-101B-9397-08002B2CF9AE}" pid="281" name="WdScmCMIdata.Sitz_Ende">
    <vt:lpwstr/>
  </property>
  <property fmtid="{D5CDD505-2E9C-101B-9397-08002B2CF9AE}" pid="282" name="WdScmCMIdata.Sitz_Gremium">
    <vt:lpwstr/>
  </property>
  <property fmtid="{D5CDD505-2E9C-101B-9397-08002B2CF9AE}" pid="283" name="WdScmCMIdata.Sitz_Ort">
    <vt:lpwstr/>
  </property>
  <property fmtid="{D5CDD505-2E9C-101B-9397-08002B2CF9AE}" pid="284" name="WdScmCMIdata.Sitz_Titel">
    <vt:lpwstr/>
  </property>
</Properties>
</file>